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SGPKTabelle2ohneRahmen10Pt"/>
        <w:tblW w:w="8080" w:type="dxa"/>
        <w:tblLayout w:type="fixed"/>
        <w:tblLook w:val="0600" w:firstRow="0" w:lastRow="0" w:firstColumn="0" w:lastColumn="0" w:noHBand="1" w:noVBand="1"/>
      </w:tblPr>
      <w:tblGrid>
        <w:gridCol w:w="3855"/>
        <w:gridCol w:w="4225"/>
      </w:tblGrid>
      <w:tr w:rsidR="002638E7" w:rsidRPr="00BD09F9" w14:paraId="1E748B25" w14:textId="77777777" w:rsidTr="002638E7">
        <w:trPr>
          <w:trHeight w:val="1361"/>
        </w:trPr>
        <w:sdt>
          <w:sdtPr>
            <w:id w:val="532997112"/>
            <w:lock w:val="sdtLocked"/>
            <w:placeholder>
              <w:docPart w:val="1B27B89EBB0741529AE5BD2A151F7A70"/>
            </w:placeholder>
            <w:showingPlcHdr/>
            <w:text w:multiLine="1"/>
          </w:sdtPr>
          <w:sdtEndPr/>
          <w:sdtContent>
            <w:tc>
              <w:tcPr>
                <w:tcW w:w="3855" w:type="dxa"/>
              </w:tcPr>
              <w:p w14:paraId="14183469" w14:textId="7D2B781F" w:rsidR="002638E7" w:rsidRPr="00BD09F9" w:rsidRDefault="000136EF" w:rsidP="000136EF">
                <w:pPr>
                  <w:spacing w:line="260" w:lineRule="atLeast"/>
                </w:pPr>
                <w:r>
                  <w:rPr>
                    <w:rStyle w:val="Platzhaltertext"/>
                  </w:rPr>
                  <w:t>Hier Adresse der Arbeitnehmerin</w:t>
                </w:r>
                <w:r w:rsidR="004F7A65">
                  <w:rPr>
                    <w:rStyle w:val="Platzhaltertext"/>
                  </w:rPr>
                  <w:t xml:space="preserve"> bzw. </w:t>
                </w:r>
                <w:r>
                  <w:rPr>
                    <w:rStyle w:val="Platzhaltertext"/>
                  </w:rPr>
                  <w:t>des Arbeitnehmers eintragen; mit der Tabulatortaste gelangen Sie direkt zum nächsten Eingabefeld.</w:t>
                </w:r>
              </w:p>
            </w:tc>
          </w:sdtContent>
        </w:sdt>
        <w:tc>
          <w:tcPr>
            <w:tcW w:w="4225" w:type="dxa"/>
          </w:tcPr>
          <w:p w14:paraId="7F9F545E" w14:textId="77777777" w:rsidR="002638E7" w:rsidRDefault="002638E7" w:rsidP="00686542">
            <w:pPr>
              <w:spacing w:line="260" w:lineRule="atLeast"/>
            </w:pPr>
          </w:p>
        </w:tc>
      </w:tr>
    </w:tbl>
    <w:p w14:paraId="780ABA9E" w14:textId="4D092E8B" w:rsidR="00233248" w:rsidRPr="008063C3" w:rsidRDefault="001E6931" w:rsidP="002638E7">
      <w:pPr>
        <w:pStyle w:val="Datum"/>
        <w:spacing w:before="600"/>
      </w:pPr>
      <w:sdt>
        <w:sdtPr>
          <w:id w:val="-1041133093"/>
          <w:lock w:val="sdtLocked"/>
          <w:placeholder>
            <w:docPart w:val="6B60DD7382EF4315970C4FBC94D66DAE"/>
          </w:placeholder>
          <w:showingPlcHdr/>
          <w:text/>
        </w:sdtPr>
        <w:sdtEndPr/>
        <w:sdtContent>
          <w:r w:rsidR="000136EF" w:rsidRPr="00B735EF">
            <w:rPr>
              <w:color w:val="BFBFBF" w:themeColor="background2"/>
            </w:rPr>
            <w:t>Ort</w:t>
          </w:r>
        </w:sdtContent>
      </w:sdt>
      <w:r w:rsidR="00B735EF">
        <w:t xml:space="preserve">, </w:t>
      </w:r>
      <w:r w:rsidR="00233248" w:rsidRPr="00BD09F9">
        <w:fldChar w:fldCharType="begin"/>
      </w:r>
      <w:r w:rsidR="00233248" w:rsidRPr="00BD09F9">
        <w:instrText xml:space="preserve"> CREATEDATE  \@ "d. MMMM yyyy"  \* MERGEFORMAT </w:instrText>
      </w:r>
      <w:r w:rsidR="00233248" w:rsidRPr="00BD09F9">
        <w:fldChar w:fldCharType="separate"/>
      </w:r>
      <w:r>
        <w:rPr>
          <w:noProof/>
        </w:rPr>
        <w:t>7. August 2025</w:t>
      </w:r>
      <w:r w:rsidR="00233248" w:rsidRPr="00BD09F9">
        <w:fldChar w:fldCharType="end"/>
      </w:r>
    </w:p>
    <w:p w14:paraId="4EA637BC" w14:textId="1850F89B" w:rsidR="00270476" w:rsidRPr="00270476" w:rsidRDefault="00270476" w:rsidP="00DE242A">
      <w:pPr>
        <w:spacing w:before="280" w:after="240"/>
        <w:rPr>
          <w:b/>
          <w:sz w:val="28"/>
          <w:szCs w:val="28"/>
        </w:rPr>
      </w:pPr>
      <w:r w:rsidRPr="00270476">
        <w:rPr>
          <w:b/>
          <w:sz w:val="28"/>
          <w:szCs w:val="28"/>
        </w:rPr>
        <w:t>Berufliche Vorsorge</w:t>
      </w:r>
      <w:r w:rsidR="004F7A65">
        <w:rPr>
          <w:b/>
          <w:sz w:val="28"/>
          <w:szCs w:val="28"/>
        </w:rPr>
        <w:t xml:space="preserve"> bei der St.Galler Pensionskasse</w:t>
      </w:r>
    </w:p>
    <w:p w14:paraId="59B4F658" w14:textId="77777777" w:rsidR="00B735EF" w:rsidRDefault="001E6931" w:rsidP="00270476">
      <w:pPr>
        <w:spacing w:after="120"/>
      </w:pPr>
      <w:sdt>
        <w:sdtPr>
          <w:id w:val="-121610451"/>
          <w:lock w:val="sdtLocked"/>
          <w:placeholder>
            <w:docPart w:val="A0EFE94167554AAA829DA95F6E77E86F"/>
          </w:placeholder>
          <w:showingPlcHdr/>
          <w:text/>
        </w:sdtPr>
        <w:sdtEndPr/>
        <w:sdtContent>
          <w:r w:rsidR="000136EF" w:rsidRPr="00B735EF">
            <w:rPr>
              <w:color w:val="BFBFBF" w:themeColor="background2"/>
            </w:rPr>
            <w:t>Anrede</w:t>
          </w:r>
        </w:sdtContent>
      </w:sdt>
    </w:p>
    <w:p w14:paraId="10B22177" w14:textId="77777777" w:rsidR="004F7A65" w:rsidRDefault="004F7A65" w:rsidP="004F7A65">
      <w:r>
        <w:t>Wir sind für die berufliche Vorsorge bei der St.Galler Pensionskasse (sgpk) angeschlossen.</w:t>
      </w:r>
    </w:p>
    <w:p w14:paraId="5898A9D0" w14:textId="77777777" w:rsidR="004F7A65" w:rsidRDefault="004F7A65" w:rsidP="004F7A65"/>
    <w:p w14:paraId="1CBA8EB3" w14:textId="77777777" w:rsidR="004F7A65" w:rsidRDefault="004F7A65" w:rsidP="004F7A65">
      <w:r>
        <w:t>Im Rahmen jedes neu beginnenden Arbeitsverhältnisses sind wir verpflichtet zu prüfen, ob eine obligatorische Versicherung bei der sgpk besteht oder – bei einer nebenberuflichen Tätigkeit – allenfalls eine freiwillige Versicherung möglich ist.</w:t>
      </w:r>
    </w:p>
    <w:p w14:paraId="3C0132E8" w14:textId="77777777" w:rsidR="004F7A65" w:rsidRDefault="004F7A65" w:rsidP="004F7A65"/>
    <w:p w14:paraId="44EC3EBF" w14:textId="7C4A87EA" w:rsidR="004F7A65" w:rsidRDefault="004F7A65" w:rsidP="004F7A65">
      <w:r>
        <w:t>Damit wir Ihre Vorsorgesituation korrekt beurteilen und erfassen können, ist es wichtig zu wissen, ob Sie gleichzeitig bei weiteren Arbeitgeberinnen oder Arbeitgebern beschäftigt sind, die ebenfalls der sgpk angeschlossen sind. Wir bitten Sie daher, das beiliegende Formular «Erklärung zur Versicherung bei der St.Galler Pensionskasse» auszufüllen, zu unterzeichnen und uns zeitnah zurückzusenden.</w:t>
      </w:r>
    </w:p>
    <w:p w14:paraId="36300658" w14:textId="77777777" w:rsidR="004F7A65" w:rsidRDefault="004F7A65" w:rsidP="004F7A65"/>
    <w:p w14:paraId="6B703974" w14:textId="77777777" w:rsidR="004F7A65" w:rsidRDefault="004F7A65" w:rsidP="004F7A65">
      <w:r>
        <w:t>Bitte informieren Sie uns auch künftig umgehend, wenn sich Ihre beruflichen Verhältnisse ändern (z. B. bei Aufnahme oder Aufgabe eines weiteren Arbeitsverhältnisses).</w:t>
      </w:r>
    </w:p>
    <w:p w14:paraId="4B590F07" w14:textId="77777777" w:rsidR="004F7A65" w:rsidRDefault="004F7A65" w:rsidP="004F7A65"/>
    <w:p w14:paraId="5C4C9454" w14:textId="32A24AFF" w:rsidR="000E4731" w:rsidRDefault="004F7A65" w:rsidP="004F7A65">
      <w:r>
        <w:t>Vielen Dank für Ihre Mitarbeit.</w:t>
      </w:r>
    </w:p>
    <w:p w14:paraId="5D742EDB" w14:textId="77777777" w:rsidR="004F7A65" w:rsidRDefault="004F7A65" w:rsidP="000E4731"/>
    <w:p w14:paraId="2A1C990C" w14:textId="4D367EC5" w:rsidR="000E4731" w:rsidRDefault="000E4731" w:rsidP="002638E7">
      <w:r>
        <w:t>Freundliche Grüsse</w:t>
      </w:r>
    </w:p>
    <w:sectPr w:rsidR="000E4731" w:rsidSect="002638E7">
      <w:headerReference w:type="default" r:id="rId11"/>
      <w:footerReference w:type="default" r:id="rId12"/>
      <w:footerReference w:type="first" r:id="rId13"/>
      <w:type w:val="continuous"/>
      <w:pgSz w:w="11906" w:h="16838"/>
      <w:pgMar w:top="1134" w:right="2750" w:bottom="1134" w:left="1361" w:header="1588"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0641E" w14:textId="77777777" w:rsidR="002638E7" w:rsidRDefault="002638E7" w:rsidP="00F91D37">
      <w:pPr>
        <w:spacing w:line="240" w:lineRule="auto"/>
      </w:pPr>
      <w:r>
        <w:separator/>
      </w:r>
    </w:p>
  </w:endnote>
  <w:endnote w:type="continuationSeparator" w:id="0">
    <w:p w14:paraId="6CEA40FA" w14:textId="77777777" w:rsidR="002638E7" w:rsidRDefault="002638E7"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00"/>
    <w:family w:val="swiss"/>
    <w:pitch w:val="variable"/>
    <w:sig w:usb0="8000008F" w:usb1="10002042" w:usb2="00000000" w:usb3="00000000" w:csb0="0000009B" w:csb1="00000000"/>
  </w:font>
  <w:font w:name="System">
    <w:altName w:val="Calibri"/>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21FD3" w14:textId="77777777" w:rsidR="00E8185A" w:rsidRPr="0040180B" w:rsidRDefault="00E8185A" w:rsidP="0040180B">
    <w:pPr>
      <w:pStyle w:val="Fuzeile"/>
    </w:pPr>
    <w:r>
      <w:rPr>
        <w:b/>
        <w:bCs/>
        <w:noProof/>
        <w:lang w:eastAsia="de-CH"/>
      </w:rPr>
      <mc:AlternateContent>
        <mc:Choice Requires="wps">
          <w:drawing>
            <wp:anchor distT="0" distB="0" distL="114300" distR="114300" simplePos="0" relativeHeight="251688959" behindDoc="0" locked="1" layoutInCell="1" allowOverlap="1" wp14:anchorId="78C835AB" wp14:editId="33BFE273">
              <wp:simplePos x="5433060" y="10119360"/>
              <wp:positionH relativeFrom="margin">
                <wp:align>right</wp:align>
              </wp:positionH>
              <wp:positionV relativeFrom="page">
                <wp:align>bottom</wp:align>
              </wp:positionV>
              <wp:extent cx="504000" cy="648000"/>
              <wp:effectExtent l="0" t="0" r="10795" b="0"/>
              <wp:wrapSquare wrapText="bothSides"/>
              <wp:docPr id="695600463" name="Textfeld 3"/>
              <wp:cNvGraphicFramePr/>
              <a:graphic xmlns:a="http://schemas.openxmlformats.org/drawingml/2006/main">
                <a:graphicData uri="http://schemas.microsoft.com/office/word/2010/wordprocessingShape">
                  <wps:wsp>
                    <wps:cNvSpPr txBox="1"/>
                    <wps:spPr>
                      <a:xfrm>
                        <a:off x="0" y="0"/>
                        <a:ext cx="504000" cy="64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5F1D08" w14:textId="77777777" w:rsidR="00E8185A" w:rsidRDefault="00E8185A" w:rsidP="0040180B">
                          <w:pPr>
                            <w:pStyle w:val="Seitenzahlen"/>
                          </w:pPr>
                          <w:r>
                            <w:fldChar w:fldCharType="begin"/>
                          </w:r>
                          <w:r>
                            <w:instrText xml:space="preserve"> PAGE  \* Arabic  \* MERGEFORMAT </w:instrText>
                          </w:r>
                          <w:r>
                            <w:fldChar w:fldCharType="separate"/>
                          </w:r>
                          <w:r w:rsidR="000E4731">
                            <w:rPr>
                              <w:noProof/>
                            </w:rPr>
                            <w:t>2</w:t>
                          </w:r>
                          <w:r>
                            <w:fldChar w:fldCharType="end"/>
                          </w:r>
                        </w:p>
                      </w:txbxContent>
                    </wps:txbx>
                    <wps:bodyPr rot="0" spcFirstLastPara="0" vertOverflow="overflow" horzOverflow="overflow" vert="horz" wrap="square" lIns="0" tIns="108000" rIns="0" bIns="4212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4E97BA7" id="_x0000_t202" coordsize="21600,21600" o:spt="202" path="m,l,21600r21600,l21600,xe">
              <v:stroke joinstyle="miter"/>
              <v:path gradientshapeok="t" o:connecttype="rect"/>
            </v:shapetype>
            <v:shape id="Textfeld 3" o:spid="_x0000_s1026" type="#_x0000_t202" style="position:absolute;margin-left:-11.5pt;margin-top:0;width:39.7pt;height:51pt;z-index:251688959;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" filled="f" stroked="f" strokeweight=".5pt">
              <v:textbox style="mso-fit-shape-to-text:t" inset="0,3mm,0,11.7mm">
                <w:txbxContent>
                  <w:p w:rsidR="00E8185A" w:rsidRDefault="00E8185A" w:rsidP="0040180B">
                    <w:pPr>
                      <w:pStyle w:val="Seitenzahlen"/>
                    </w:pPr>
                    <w:r>
                      <w:fldChar w:fldCharType="begin"/>
                    </w:r>
                    <w:r>
                      <w:instrText xml:space="preserve"> PAGE  \* Arabic  \* MERGEFORMAT </w:instrText>
                    </w:r>
                    <w:r>
                      <w:fldChar w:fldCharType="separate"/>
                    </w:r>
                    <w:r w:rsidR="000E4731">
                      <w:rPr>
                        <w:noProof/>
                      </w:rPr>
                      <w:t>2</w:t>
                    </w:r>
                    <w:r>
                      <w:fldChar w:fldCharType="end"/>
                    </w:r>
                  </w:p>
                </w:txbxContent>
              </v:textbox>
              <w10:wrap type="square" anchorx="margin" anchory="page"/>
              <w10:anchorlock/>
            </v:shape>
          </w:pict>
        </mc:Fallback>
      </mc:AlternateContent>
    </w:r>
  </w:p>
  <w:p w14:paraId="07AB9B80" w14:textId="77777777" w:rsidR="006C62E1" w:rsidRPr="0040180B" w:rsidRDefault="006C62E1" w:rsidP="0040180B">
    <w:pPr>
      <w:pStyle w:val="Fuzeile"/>
      <w:rPr>
        <w:color w:val="FFFFFF" w:themeColor="background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6297E" w14:textId="77777777" w:rsidR="00E8185A" w:rsidRDefault="00E8185A" w:rsidP="006C62E1">
    <w:pPr>
      <w:pStyle w:val="Fuzeile"/>
    </w:pPr>
  </w:p>
  <w:p w14:paraId="17928E7C" w14:textId="77777777" w:rsidR="00E8185A" w:rsidRPr="00E8185A" w:rsidRDefault="00E8185A">
    <w:pPr>
      <w:pStyle w:val="Fuzeile"/>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E268E" w14:textId="77777777" w:rsidR="002638E7" w:rsidRDefault="002638E7" w:rsidP="00F91D37">
      <w:pPr>
        <w:spacing w:line="240" w:lineRule="auto"/>
      </w:pPr>
    </w:p>
  </w:footnote>
  <w:footnote w:type="continuationSeparator" w:id="0">
    <w:p w14:paraId="2416C796" w14:textId="77777777" w:rsidR="002638E7" w:rsidRDefault="002638E7"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EB247" w14:textId="77777777" w:rsidR="00525248" w:rsidRDefault="00525248" w:rsidP="00E57154">
    <w:pPr>
      <w:pStyle w:val="Kopfzeile"/>
    </w:pPr>
  </w:p>
  <w:p w14:paraId="138A2B3B" w14:textId="77777777" w:rsidR="005C6148" w:rsidRPr="00E57154" w:rsidRDefault="005C6148" w:rsidP="00E57154">
    <w:pPr>
      <w:pStyle w:val="Kopfzeile"/>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131" type="#_x0000_t75" style="width:37.5pt;height:27pt" o:bullet="t">
        <v:imagedata r:id="rId1" o:title="Aufzählungszeichen Pfeil mittel Ocean"/>
      </v:shape>
    </w:pict>
  </w:numPicBullet>
  <w:numPicBullet w:numPicBulletId="1">
    <w:pict>
      <v:shape id="_x0000_i2132" type="#_x0000_t75" style="width:38.25pt;height:27pt" o:bullet="t">
        <v:imagedata r:id="rId2" o:title="Aufzählungszeichen Pfeil mittel Ruby"/>
      </v:shape>
    </w:pict>
  </w:numPicBullet>
  <w:numPicBullet w:numPicBulletId="2">
    <w:pict>
      <v:shape id="_x0000_i2133" type="#_x0000_t75" style="width:38.25pt;height:27pt" o:bullet="t">
        <v:imagedata r:id="rId3" o:title="Aufzählungszeichen Pfeil Ruby"/>
      </v:shape>
    </w:pict>
  </w:numPicBullet>
  <w:numPicBullet w:numPicBulletId="3">
    <w:pict>
      <v:shape id="_x0000_i2134" type="#_x0000_t75" style="width:37.5pt;height:27pt" o:bullet="t">
        <v:imagedata r:id="rId4" o:title="Aufzählungszeichen Pfeil mittel Ocean"/>
      </v:shape>
    </w:pict>
  </w:numPicBullet>
  <w:numPicBullet w:numPicBulletId="4">
    <w:pict>
      <v:shape id="_x0000_i2135" type="#_x0000_t75" style="width:38.25pt;height:27pt" o:bullet="t">
        <v:imagedata r:id="rId5" o:title="Aufzählungszeichen Pfeil mittel schwarz"/>
      </v:shape>
    </w:pict>
  </w:numPicBullet>
  <w:numPicBullet w:numPicBulletId="5">
    <w:pict>
      <v:shape id="_x0000_i2136" type="#_x0000_t75" style="width:38.25pt;height:27pt" o:bullet="t">
        <v:imagedata r:id="rId6" o:title="Aufzählungszeichen Pfeil klein schwarz"/>
      </v:shape>
    </w:pict>
  </w:numPicBullet>
  <w:numPicBullet w:numPicBulletId="6">
    <w:pict>
      <v:shape id="_x0000_i2137" type="#_x0000_t75" style="width:11.15pt;height:7.85pt" o:bullet="t">
        <v:imagedata r:id="rId7" o:title="Aufzählungszeichen Pfeil klein Ruby"/>
      </v:shape>
    </w:pict>
  </w:numPicBullet>
  <w:numPicBullet w:numPicBulletId="7">
    <w:pict>
      <v:shape id="_x0000_i2138" type="#_x0000_t75" style="width:10.9pt;height:7.85pt" o:bullet="t">
        <v:imagedata r:id="rId8" o:title="Aufzählungszeichen Pfeil klein Ocean"/>
      </v:shape>
    </w:pict>
  </w:numPicBullet>
  <w:numPicBullet w:numPicBulletId="8">
    <w:pict>
      <v:shape id="_x0000_i2139" type="#_x0000_t75" style="width:11.15pt;height:7.85pt" o:bullet="t">
        <v:imagedata r:id="rId9" o:title="Aufzählungszeichen Pfeil klein schwarz"/>
      </v:shape>
    </w:pict>
  </w:numPicBullet>
  <w:abstractNum w:abstractNumId="0"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22E4F00"/>
    <w:multiLevelType w:val="multilevel"/>
    <w:tmpl w:val="141CEF10"/>
    <w:numStyleLink w:val="NummerierteberschriftenListe"/>
  </w:abstractNum>
  <w:abstractNum w:abstractNumId="2" w15:restartNumberingAfterBreak="0">
    <w:nsid w:val="035164E8"/>
    <w:multiLevelType w:val="multilevel"/>
    <w:tmpl w:val="141CEF10"/>
    <w:numStyleLink w:val="NummerierteberschriftenListe"/>
  </w:abstractNum>
  <w:abstractNum w:abstractNumId="3" w15:restartNumberingAfterBreak="0">
    <w:nsid w:val="035B69B3"/>
    <w:multiLevelType w:val="hybridMultilevel"/>
    <w:tmpl w:val="05AE386A"/>
    <w:lvl w:ilvl="0" w:tplc="9F5059AA">
      <w:start w:val="1"/>
      <w:numFmt w:val="bullet"/>
      <w:lvlText w:val=""/>
      <w:lvlJc w:val="left"/>
      <w:pPr>
        <w:ind w:left="360" w:hanging="360"/>
      </w:pPr>
      <w:rPr>
        <w:rFonts w:ascii="Segoe MDL2 Assets" w:hAnsi="Segoe MDL2 Assets" w:cs="Segoe MDL2 Assets" w:hint="default"/>
        <w:color w:val="922B48" w:themeColor="accent6"/>
        <w:position w:val="-2"/>
        <w:sz w:val="13"/>
        <w:szCs w:val="13"/>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3B61770"/>
    <w:multiLevelType w:val="multilevel"/>
    <w:tmpl w:val="141CEF10"/>
    <w:numStyleLink w:val="NummerierteberschriftenListe"/>
  </w:abstractNum>
  <w:abstractNum w:abstractNumId="5" w15:restartNumberingAfterBreak="0">
    <w:nsid w:val="04444B55"/>
    <w:multiLevelType w:val="multilevel"/>
    <w:tmpl w:val="A8B6FB92"/>
    <w:lvl w:ilvl="0">
      <w:start w:val="1"/>
      <w:numFmt w:val="bullet"/>
      <w:pStyle w:val="Listenabsatz"/>
      <w:lvlText w:val="✔"/>
      <w:lvlJc w:val="left"/>
      <w:pPr>
        <w:ind w:left="284" w:hanging="284"/>
      </w:pPr>
      <w:rPr>
        <w:rFonts w:ascii="Segoe UI Symbol" w:hAnsi="Segoe UI Symbo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A97E21"/>
    <w:multiLevelType w:val="hybridMultilevel"/>
    <w:tmpl w:val="617A0B66"/>
    <w:lvl w:ilvl="0" w:tplc="2A28C9FE">
      <w:start w:val="1"/>
      <w:numFmt w:val="bullet"/>
      <w:lvlText w:val=""/>
      <w:lvlJc w:val="left"/>
      <w:pPr>
        <w:ind w:left="360" w:hanging="360"/>
      </w:pPr>
      <w:rPr>
        <w:rFonts w:ascii="Segoe MDL2 Assets" w:hAnsi="Segoe MDL2 Assets" w:cs="Segoe MDL2 Assets" w:hint="default"/>
        <w:color w:val="000000" w:themeColor="text1"/>
        <w:position w:val="-2"/>
        <w:sz w:val="13"/>
        <w:szCs w:val="13"/>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0E335BA6"/>
    <w:multiLevelType w:val="hybridMultilevel"/>
    <w:tmpl w:val="059A4114"/>
    <w:lvl w:ilvl="0" w:tplc="21DAECF2">
      <w:start w:val="1"/>
      <w:numFmt w:val="bullet"/>
      <w:lvlText w:val=""/>
      <w:lvlJc w:val="left"/>
      <w:pPr>
        <w:ind w:left="360" w:hanging="360"/>
      </w:pPr>
      <w:rPr>
        <w:rFonts w:ascii="Segoe MDL2 Assets" w:hAnsi="Segoe MDL2 Assets" w:cs="Segoe MDL2 Assets" w:hint="default"/>
        <w:color w:val="922B48" w:themeColor="accent6"/>
        <w:position w:val="-3"/>
        <w:sz w:val="17"/>
        <w:szCs w:val="17"/>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05A025A"/>
    <w:multiLevelType w:val="multilevel"/>
    <w:tmpl w:val="141CEF10"/>
    <w:numStyleLink w:val="NummerierteberschriftenListe"/>
  </w:abstractNum>
  <w:abstractNum w:abstractNumId="9" w15:restartNumberingAfterBreak="0">
    <w:nsid w:val="10B067C5"/>
    <w:multiLevelType w:val="multilevel"/>
    <w:tmpl w:val="DD384A0E"/>
    <w:numStyleLink w:val="AufzhlungenListe"/>
  </w:abstractNum>
  <w:abstractNum w:abstractNumId="10" w15:restartNumberingAfterBreak="0">
    <w:nsid w:val="11411592"/>
    <w:multiLevelType w:val="multilevel"/>
    <w:tmpl w:val="141CEF10"/>
    <w:numStyleLink w:val="NummerierteberschriftenListe"/>
  </w:abstractNum>
  <w:abstractNum w:abstractNumId="11" w15:restartNumberingAfterBreak="0">
    <w:nsid w:val="120E63FE"/>
    <w:multiLevelType w:val="multilevel"/>
    <w:tmpl w:val="141CEF10"/>
    <w:numStyleLink w:val="NummerierteberschriftenListe"/>
  </w:abstractNum>
  <w:abstractNum w:abstractNumId="12"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08540E5"/>
    <w:multiLevelType w:val="multilevel"/>
    <w:tmpl w:val="DD384A0E"/>
    <w:numStyleLink w:val="AufzhlungenListe"/>
  </w:abstractNum>
  <w:abstractNum w:abstractNumId="14"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21FE36CB"/>
    <w:multiLevelType w:val="multilevel"/>
    <w:tmpl w:val="47D65CC4"/>
    <w:styleLink w:val="Sidebar-Texte"/>
    <w:lvl w:ilvl="0">
      <w:start w:val="1"/>
      <w:numFmt w:val="bullet"/>
      <w:pStyle w:val="Sidebar-Textblau"/>
      <w:lvlText w:val=""/>
      <w:lvlJc w:val="left"/>
      <w:pPr>
        <w:ind w:left="284" w:hanging="284"/>
      </w:pPr>
      <w:rPr>
        <w:rFonts w:ascii="Segoe MDL2 Assets" w:hAnsi="Segoe MDL2 Assets" w:cs="Segoe MDL2 Assets" w:hint="default"/>
        <w:color w:val="004352" w:themeColor="accent4"/>
        <w:position w:val="-2"/>
        <w:sz w:val="13"/>
        <w:szCs w:val="17"/>
      </w:rPr>
    </w:lvl>
    <w:lvl w:ilvl="1">
      <w:start w:val="1"/>
      <w:numFmt w:val="bullet"/>
      <w:lvlRestart w:val="0"/>
      <w:pStyle w:val="Sidebar-Textrot"/>
      <w:lvlText w:val=""/>
      <w:lvlJc w:val="left"/>
      <w:pPr>
        <w:ind w:left="284" w:hanging="284"/>
      </w:pPr>
      <w:rPr>
        <w:rFonts w:ascii="Segoe MDL2 Assets" w:hAnsi="Segoe MDL2 Assets" w:cs="Segoe MDL2 Assets" w:hint="default"/>
        <w:color w:val="922B48" w:themeColor="accent6"/>
        <w:position w:val="-2"/>
        <w:sz w:val="13"/>
        <w:szCs w:val="17"/>
      </w:rPr>
    </w:lvl>
    <w:lvl w:ilvl="2">
      <w:start w:val="1"/>
      <w:numFmt w:val="bullet"/>
      <w:lvlRestart w:val="0"/>
      <w:pStyle w:val="Sidebar-Textschwarz"/>
      <w:lvlText w:val=""/>
      <w:lvlJc w:val="left"/>
      <w:pPr>
        <w:ind w:left="284" w:hanging="284"/>
      </w:pPr>
      <w:rPr>
        <w:rFonts w:ascii="Segoe MDL2 Assets" w:hAnsi="Segoe MDL2 Assets" w:cs="Segoe MDL2 Assets" w:hint="default"/>
        <w:color w:val="004352" w:themeColor="accent4"/>
        <w:position w:val="-2"/>
        <w:sz w:val="13"/>
        <w:szCs w:val="17"/>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2BD6215"/>
    <w:multiLevelType w:val="multilevel"/>
    <w:tmpl w:val="DD384A0E"/>
    <w:styleLink w:val="AufzhlungenListe"/>
    <w:lvl w:ilvl="0">
      <w:start w:val="1"/>
      <w:numFmt w:val="bullet"/>
      <w:pStyle w:val="Aufzhlung1"/>
      <w:lvlText w:val="‒"/>
      <w:lvlJc w:val="left"/>
      <w:pPr>
        <w:ind w:left="284" w:hanging="284"/>
      </w:pPr>
      <w:rPr>
        <w:rFonts w:ascii="Arial" w:hAnsi="Arial" w:cs="Arial" w:hint="default"/>
      </w:rPr>
    </w:lvl>
    <w:lvl w:ilvl="1">
      <w:start w:val="1"/>
      <w:numFmt w:val="bullet"/>
      <w:pStyle w:val="Aufzhlung2"/>
      <w:lvlText w:val="‒"/>
      <w:lvlJc w:val="left"/>
      <w:pPr>
        <w:ind w:left="567" w:hanging="283"/>
      </w:pPr>
      <w:rPr>
        <w:rFonts w:ascii="Arial" w:hAnsi="Arial" w:cs="Arial" w:hint="default"/>
      </w:rPr>
    </w:lvl>
    <w:lvl w:ilvl="2">
      <w:start w:val="1"/>
      <w:numFmt w:val="bullet"/>
      <w:pStyle w:val="Aufzhlung3"/>
      <w:lvlText w:val="‒"/>
      <w:lvlJc w:val="left"/>
      <w:pPr>
        <w:ind w:left="851" w:hanging="284"/>
      </w:pPr>
      <w:rPr>
        <w:rFonts w:ascii="Arial" w:hAnsi="Arial" w:cs="Arial" w:hint="default"/>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bullet"/>
      <w:lvlText w:val="̶"/>
      <w:lvlJc w:val="left"/>
      <w:pPr>
        <w:ind w:left="1701" w:hanging="283"/>
      </w:pPr>
      <w:rPr>
        <w:rFonts w:ascii="Times New Roman" w:hAnsi="Times New Roman" w:cs="Times New Roman" w:hint="default"/>
      </w:rPr>
    </w:lvl>
    <w:lvl w:ilvl="6">
      <w:start w:val="1"/>
      <w:numFmt w:val="bullet"/>
      <w:lvlText w:val="̶"/>
      <w:lvlJc w:val="left"/>
      <w:pPr>
        <w:ind w:left="1985" w:hanging="284"/>
      </w:pPr>
      <w:rPr>
        <w:rFonts w:ascii="Times New Roman" w:hAnsi="Times New Roman" w:cs="Times New Roman" w:hint="default"/>
      </w:rPr>
    </w:lvl>
    <w:lvl w:ilvl="7">
      <w:start w:val="1"/>
      <w:numFmt w:val="bullet"/>
      <w:lvlText w:val="̶"/>
      <w:lvlJc w:val="left"/>
      <w:pPr>
        <w:ind w:left="2268" w:hanging="283"/>
      </w:pPr>
      <w:rPr>
        <w:rFonts w:ascii="Times New Roman" w:hAnsi="Times New Roman" w:cs="Times New Roman" w:hint="default"/>
      </w:rPr>
    </w:lvl>
    <w:lvl w:ilvl="8">
      <w:start w:val="1"/>
      <w:numFmt w:val="bullet"/>
      <w:lvlText w:val="̶"/>
      <w:lvlJc w:val="left"/>
      <w:pPr>
        <w:ind w:left="2552" w:hanging="284"/>
      </w:pPr>
      <w:rPr>
        <w:rFonts w:ascii="Times New Roman" w:hAnsi="Times New Roman" w:cs="Times New Roman" w:hint="default"/>
      </w:rPr>
    </w:lvl>
  </w:abstractNum>
  <w:abstractNum w:abstractNumId="17" w15:restartNumberingAfterBreak="0">
    <w:nsid w:val="2AFA6B57"/>
    <w:multiLevelType w:val="multilevel"/>
    <w:tmpl w:val="DD384A0E"/>
    <w:numStyleLink w:val="AufzhlungenListe"/>
  </w:abstractNum>
  <w:abstractNum w:abstractNumId="18" w15:restartNumberingAfterBreak="0">
    <w:nsid w:val="302E0831"/>
    <w:multiLevelType w:val="hybridMultilevel"/>
    <w:tmpl w:val="206E741A"/>
    <w:lvl w:ilvl="0" w:tplc="C4BAC5B4">
      <w:start w:val="1"/>
      <w:numFmt w:val="bullet"/>
      <w:lvlText w:val=""/>
      <w:lvlJc w:val="left"/>
      <w:pPr>
        <w:ind w:left="360" w:hanging="360"/>
      </w:pPr>
      <w:rPr>
        <w:rFonts w:ascii="Segoe MDL2 Assets" w:hAnsi="Segoe MDL2 Assets" w:cs="Segoe MDL2 Assets" w:hint="default"/>
        <w:color w:val="004352" w:themeColor="accent4"/>
        <w:position w:val="-2"/>
        <w:sz w:val="13"/>
        <w:szCs w:val="13"/>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384D1987"/>
    <w:multiLevelType w:val="multilevel"/>
    <w:tmpl w:val="141CEF10"/>
    <w:numStyleLink w:val="NummerierteberschriftenListe"/>
  </w:abstractNum>
  <w:abstractNum w:abstractNumId="20" w15:restartNumberingAfterBreak="0">
    <w:nsid w:val="38A83647"/>
    <w:multiLevelType w:val="hybridMultilevel"/>
    <w:tmpl w:val="96AEFEFE"/>
    <w:lvl w:ilvl="0" w:tplc="33DE1FE0">
      <w:start w:val="1"/>
      <w:numFmt w:val="bullet"/>
      <w:lvlText w:val=""/>
      <w:lvlPicBulletId w:val="3"/>
      <w:lvlJc w:val="left"/>
      <w:pPr>
        <w:ind w:left="360" w:hanging="360"/>
      </w:pPr>
      <w:rPr>
        <w:rFonts w:ascii="Symbol" w:hAnsi="Symbo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3D3F5A78"/>
    <w:multiLevelType w:val="multilevel"/>
    <w:tmpl w:val="8848AF26"/>
    <w:numStyleLink w:val="Verweis-Texte"/>
  </w:abstractNum>
  <w:abstractNum w:abstractNumId="22" w15:restartNumberingAfterBreak="0">
    <w:nsid w:val="3E4E69A6"/>
    <w:multiLevelType w:val="multilevel"/>
    <w:tmpl w:val="8848AF26"/>
    <w:styleLink w:val="Verweis-Texte"/>
    <w:lvl w:ilvl="0">
      <w:start w:val="1"/>
      <w:numFmt w:val="bullet"/>
      <w:pStyle w:val="Verweis-Textschwarz"/>
      <w:lvlText w:val=""/>
      <w:lvlJc w:val="left"/>
      <w:pPr>
        <w:ind w:left="284" w:hanging="284"/>
      </w:pPr>
      <w:rPr>
        <w:rFonts w:ascii="Segoe MDL2 Assets" w:hAnsi="Segoe MDL2 Assets" w:cs="Times New Roman" w:hint="default"/>
        <w:color w:val="000000" w:themeColor="text1"/>
        <w:position w:val="-2"/>
        <w:sz w:val="17"/>
        <w:szCs w:val="17"/>
      </w:rPr>
    </w:lvl>
    <w:lvl w:ilvl="1">
      <w:start w:val="1"/>
      <w:numFmt w:val="bullet"/>
      <w:lvlRestart w:val="0"/>
      <w:pStyle w:val="Verweis-Textblau"/>
      <w:lvlText w:val=""/>
      <w:lvlJc w:val="left"/>
      <w:pPr>
        <w:ind w:left="284" w:hanging="284"/>
      </w:pPr>
      <w:rPr>
        <w:rFonts w:ascii="Segoe MDL2 Assets" w:hAnsi="Segoe MDL2 Assets" w:cs="Times New Roman" w:hint="default"/>
        <w:color w:val="004352" w:themeColor="accent4"/>
        <w:position w:val="-2"/>
        <w:sz w:val="17"/>
        <w:szCs w:val="17"/>
      </w:rPr>
    </w:lvl>
    <w:lvl w:ilvl="2">
      <w:start w:val="1"/>
      <w:numFmt w:val="bullet"/>
      <w:lvlRestart w:val="0"/>
      <w:pStyle w:val="Verweis-Textrot"/>
      <w:lvlText w:val=""/>
      <w:lvlJc w:val="left"/>
      <w:pPr>
        <w:ind w:left="284" w:hanging="284"/>
      </w:pPr>
      <w:rPr>
        <w:rFonts w:ascii="Segoe MDL2 Assets" w:hAnsi="Segoe MDL2 Assets" w:cs="Times New Roman" w:hint="default"/>
        <w:color w:val="922B48" w:themeColor="accent6"/>
        <w:position w:val="-2"/>
        <w:sz w:val="17"/>
        <w:szCs w:val="17"/>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2FA3BCF"/>
    <w:multiLevelType w:val="hybridMultilevel"/>
    <w:tmpl w:val="55BA37B6"/>
    <w:lvl w:ilvl="0" w:tplc="F7E0E250">
      <w:start w:val="1"/>
      <w:numFmt w:val="bullet"/>
      <w:lvlText w:val=""/>
      <w:lvlJc w:val="left"/>
      <w:pPr>
        <w:ind w:left="360" w:hanging="360"/>
      </w:pPr>
      <w:rPr>
        <w:rFonts w:ascii="Segoe MDL2 Assets" w:hAnsi="Segoe MDL2 Assets" w:cs="Segoe MDL2 Assets" w:hint="default"/>
        <w:color w:val="004352" w:themeColor="accent4"/>
        <w:position w:val="-3"/>
        <w:sz w:val="17"/>
        <w:szCs w:val="17"/>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4A352414"/>
    <w:multiLevelType w:val="multilevel"/>
    <w:tmpl w:val="141CEF10"/>
    <w:numStyleLink w:val="NummerierteberschriftenListe"/>
  </w:abstractNum>
  <w:abstractNum w:abstractNumId="25" w15:restartNumberingAfterBreak="0">
    <w:nsid w:val="53022BC8"/>
    <w:multiLevelType w:val="multilevel"/>
    <w:tmpl w:val="141CEF10"/>
    <w:styleLink w:val="NummerierteberschriftenListe"/>
    <w:lvl w:ilvl="0">
      <w:start w:val="1"/>
      <w:numFmt w:val="decimal"/>
      <w:pStyle w:val="berschrift1nummeriert"/>
      <w:lvlText w:val="%1."/>
      <w:lvlJc w:val="left"/>
      <w:pPr>
        <w:ind w:left="851" w:hanging="851"/>
      </w:pPr>
      <w:rPr>
        <w:rFonts w:hint="default"/>
      </w:rPr>
    </w:lvl>
    <w:lvl w:ilvl="1">
      <w:start w:val="1"/>
      <w:numFmt w:val="decimal"/>
      <w:pStyle w:val="berschrift2nummeriert"/>
      <w:lvlText w:val="%1.%2"/>
      <w:lvlJc w:val="left"/>
      <w:pPr>
        <w:ind w:left="851" w:hanging="851"/>
      </w:pPr>
      <w:rPr>
        <w:rFonts w:hint="default"/>
      </w:rPr>
    </w:lvl>
    <w:lvl w:ilvl="2">
      <w:start w:val="1"/>
      <w:numFmt w:val="decimal"/>
      <w:pStyle w:val="berschrift3nummeriert"/>
      <w:lvlText w:val="%1.%2.%3"/>
      <w:lvlJc w:val="left"/>
      <w:pPr>
        <w:ind w:left="851" w:hanging="851"/>
      </w:pPr>
      <w:rPr>
        <w:rFonts w:hint="default"/>
      </w:rPr>
    </w:lvl>
    <w:lvl w:ilvl="3">
      <w:start w:val="1"/>
      <w:numFmt w:val="decimal"/>
      <w:pStyle w:val="berschrift4nummeriert"/>
      <w:lvlText w:val="%1.%2.%3.%4"/>
      <w:lvlJc w:val="left"/>
      <w:pPr>
        <w:ind w:left="851" w:hanging="851"/>
      </w:pPr>
      <w:rPr>
        <w:rFonts w:hint="default"/>
      </w:rPr>
    </w:lvl>
    <w:lvl w:ilvl="4">
      <w:start w:val="1"/>
      <w:numFmt w:val="none"/>
      <w:pStyle w:val="Nummerierungs-Aussteiger"/>
      <w:lvlText w:val=""/>
      <w:lvlJc w:val="left"/>
      <w:pPr>
        <w:ind w:left="1134" w:hanging="1134"/>
      </w:pPr>
      <w:rPr>
        <w:rFonts w:hint="default"/>
      </w:rPr>
    </w:lvl>
    <w:lvl w:ilvl="5">
      <w:start w:val="1"/>
      <w:numFmt w:val="decimal"/>
      <w:pStyle w:val="Nummerierung1"/>
      <w:lvlText w:val="%6."/>
      <w:lvlJc w:val="left"/>
      <w:pPr>
        <w:ind w:left="284" w:hanging="284"/>
      </w:pPr>
      <w:rPr>
        <w:rFonts w:hint="default"/>
      </w:rPr>
    </w:lvl>
    <w:lvl w:ilvl="6">
      <w:start w:val="1"/>
      <w:numFmt w:val="decimal"/>
      <w:pStyle w:val="Nummerierung2"/>
      <w:lvlText w:val="%6.%7"/>
      <w:lvlJc w:val="left"/>
      <w:pPr>
        <w:ind w:left="851" w:hanging="567"/>
      </w:pPr>
      <w:rPr>
        <w:rFonts w:hint="default"/>
      </w:rPr>
    </w:lvl>
    <w:lvl w:ilvl="7">
      <w:start w:val="1"/>
      <w:numFmt w:val="decimal"/>
      <w:pStyle w:val="Nummerierung3"/>
      <w:lvlText w:val="%6.%7.%8"/>
      <w:lvlJc w:val="left"/>
      <w:pPr>
        <w:ind w:left="1418" w:hanging="567"/>
      </w:pPr>
      <w:rPr>
        <w:rFonts w:hint="default"/>
      </w:rPr>
    </w:lvl>
    <w:lvl w:ilvl="8">
      <w:start w:val="1"/>
      <w:numFmt w:val="lowerLetter"/>
      <w:pStyle w:val="Nummerierungabc"/>
      <w:lvlText w:val="%9."/>
      <w:lvlJc w:val="left"/>
      <w:pPr>
        <w:ind w:left="284" w:hanging="284"/>
      </w:pPr>
      <w:rPr>
        <w:rFonts w:hint="default"/>
      </w:rPr>
    </w:lvl>
  </w:abstractNum>
  <w:abstractNum w:abstractNumId="26"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0C07152"/>
    <w:multiLevelType w:val="multilevel"/>
    <w:tmpl w:val="141CEF10"/>
    <w:numStyleLink w:val="NummerierteberschriftenListe"/>
  </w:abstractNum>
  <w:abstractNum w:abstractNumId="28" w15:restartNumberingAfterBreak="0">
    <w:nsid w:val="65582DFE"/>
    <w:multiLevelType w:val="hybridMultilevel"/>
    <w:tmpl w:val="CEAC46CC"/>
    <w:lvl w:ilvl="0" w:tplc="87904560">
      <w:start w:val="1"/>
      <w:numFmt w:val="bullet"/>
      <w:lvlText w:val=""/>
      <w:lvlJc w:val="left"/>
      <w:pPr>
        <w:ind w:left="360" w:hanging="360"/>
      </w:pPr>
      <w:rPr>
        <w:rFonts w:ascii="Segoe MDL2 Assets" w:hAnsi="Segoe MDL2 Assets" w:cs="Segoe MDL2 Assets" w:hint="default"/>
        <w:color w:val="000000" w:themeColor="text1"/>
        <w:position w:val="-3"/>
        <w:sz w:val="17"/>
        <w:szCs w:val="17"/>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6BBA079F"/>
    <w:multiLevelType w:val="hybridMultilevel"/>
    <w:tmpl w:val="521C9018"/>
    <w:lvl w:ilvl="0" w:tplc="3EE2CDAA">
      <w:start w:val="1"/>
      <w:numFmt w:val="bullet"/>
      <w:pStyle w:val="TextmitPfeilblau8Pt"/>
      <w:lvlText w:val=""/>
      <w:lvlJc w:val="left"/>
      <w:pPr>
        <w:ind w:left="360" w:hanging="360"/>
      </w:pPr>
      <w:rPr>
        <w:rFonts w:ascii="Segoe MDL2 Assets" w:hAnsi="Segoe MDL2 Assets" w:cs="Segoe MDL2 Assets" w:hint="default"/>
        <w:color w:val="004352" w:themeColor="accent4"/>
        <w:position w:val="-2"/>
        <w:sz w:val="13"/>
        <w:szCs w:val="13"/>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527642127">
    <w:abstractNumId w:val="26"/>
  </w:num>
  <w:num w:numId="2" w16cid:durableId="1857187918">
    <w:abstractNumId w:val="14"/>
  </w:num>
  <w:num w:numId="3" w16cid:durableId="155583814">
    <w:abstractNumId w:val="12"/>
  </w:num>
  <w:num w:numId="4" w16cid:durableId="262029494">
    <w:abstractNumId w:val="25"/>
  </w:num>
  <w:num w:numId="5" w16cid:durableId="1457914092">
    <w:abstractNumId w:val="16"/>
  </w:num>
  <w:num w:numId="6" w16cid:durableId="596249823">
    <w:abstractNumId w:val="2"/>
  </w:num>
  <w:num w:numId="7" w16cid:durableId="1887830889">
    <w:abstractNumId w:val="5"/>
  </w:num>
  <w:num w:numId="8" w16cid:durableId="12600619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4425378">
    <w:abstractNumId w:val="9"/>
  </w:num>
  <w:num w:numId="10" w16cid:durableId="1194660361">
    <w:abstractNumId w:val="18"/>
  </w:num>
  <w:num w:numId="11" w16cid:durableId="2108307955">
    <w:abstractNumId w:val="3"/>
  </w:num>
  <w:num w:numId="12" w16cid:durableId="1203903115">
    <w:abstractNumId w:val="7"/>
  </w:num>
  <w:num w:numId="13" w16cid:durableId="35276135">
    <w:abstractNumId w:val="20"/>
  </w:num>
  <w:num w:numId="14" w16cid:durableId="440733262">
    <w:abstractNumId w:val="29"/>
  </w:num>
  <w:num w:numId="15" w16cid:durableId="1191141572">
    <w:abstractNumId w:val="19"/>
  </w:num>
  <w:num w:numId="16" w16cid:durableId="2007591825">
    <w:abstractNumId w:val="24"/>
  </w:num>
  <w:num w:numId="17" w16cid:durableId="1490945186">
    <w:abstractNumId w:val="11"/>
  </w:num>
  <w:num w:numId="18" w16cid:durableId="19116467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388470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95982878">
    <w:abstractNumId w:val="17"/>
  </w:num>
  <w:num w:numId="21" w16cid:durableId="399803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21470996">
    <w:abstractNumId w:val="10"/>
  </w:num>
  <w:num w:numId="23" w16cid:durableId="2024359294">
    <w:abstractNumId w:val="4"/>
  </w:num>
  <w:num w:numId="24" w16cid:durableId="1574047477">
    <w:abstractNumId w:val="1"/>
  </w:num>
  <w:num w:numId="25" w16cid:durableId="577251018">
    <w:abstractNumId w:val="23"/>
  </w:num>
  <w:num w:numId="26" w16cid:durableId="1355577514">
    <w:abstractNumId w:val="28"/>
  </w:num>
  <w:num w:numId="27" w16cid:durableId="581717748">
    <w:abstractNumId w:val="0"/>
  </w:num>
  <w:num w:numId="28" w16cid:durableId="3572016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46378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81393440">
    <w:abstractNumId w:val="6"/>
  </w:num>
  <w:num w:numId="31" w16cid:durableId="1867017601">
    <w:abstractNumId w:val="18"/>
  </w:num>
  <w:num w:numId="32" w16cid:durableId="722093906">
    <w:abstractNumId w:val="3"/>
  </w:num>
  <w:num w:numId="33" w16cid:durableId="1905216285">
    <w:abstractNumId w:val="6"/>
  </w:num>
  <w:num w:numId="34" w16cid:durableId="1079866978">
    <w:abstractNumId w:val="7"/>
  </w:num>
  <w:num w:numId="35" w16cid:durableId="1275285586">
    <w:abstractNumId w:val="23"/>
  </w:num>
  <w:num w:numId="36" w16cid:durableId="1106148750">
    <w:abstractNumId w:val="28"/>
  </w:num>
  <w:num w:numId="37" w16cid:durableId="469130472">
    <w:abstractNumId w:val="27"/>
  </w:num>
  <w:num w:numId="38" w16cid:durableId="812990992">
    <w:abstractNumId w:val="13"/>
  </w:num>
  <w:num w:numId="39" w16cid:durableId="1137793938">
    <w:abstractNumId w:val="8"/>
  </w:num>
  <w:num w:numId="40" w16cid:durableId="505369542">
    <w:abstractNumId w:val="22"/>
  </w:num>
  <w:num w:numId="41" w16cid:durableId="12648060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17667479">
    <w:abstractNumId w:val="21"/>
  </w:num>
  <w:num w:numId="43" w16cid:durableId="1394767393">
    <w:abstractNumId w:val="15"/>
  </w:num>
  <w:num w:numId="44" w16cid:durableId="15568206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it-IT" w:vendorID="64" w:dllVersion="0" w:nlCheck="1" w:checkStyle="0"/>
  <w:activeWritingStyle w:appName="MSWord" w:lang="fr-CH" w:vendorID="64" w:dllVersion="0" w:nlCheck="1" w:checkStyle="0"/>
  <w:activeWritingStyle w:appName="MSWord" w:lang="pt-BR" w:vendorID="64" w:dllVersion="0" w:nlCheck="1" w:checkStyle="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0"/>
  <w:defaultTabStop w:val="709"/>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8E7"/>
    <w:rsid w:val="0000099F"/>
    <w:rsid w:val="00002978"/>
    <w:rsid w:val="00003304"/>
    <w:rsid w:val="00003A9F"/>
    <w:rsid w:val="00007B06"/>
    <w:rsid w:val="0001010F"/>
    <w:rsid w:val="000114F9"/>
    <w:rsid w:val="000136EF"/>
    <w:rsid w:val="00014B8D"/>
    <w:rsid w:val="0001637E"/>
    <w:rsid w:val="00016828"/>
    <w:rsid w:val="00017349"/>
    <w:rsid w:val="000176D1"/>
    <w:rsid w:val="00023573"/>
    <w:rsid w:val="000247BF"/>
    <w:rsid w:val="00025CEC"/>
    <w:rsid w:val="000266B7"/>
    <w:rsid w:val="00026A79"/>
    <w:rsid w:val="00032B92"/>
    <w:rsid w:val="00032BCD"/>
    <w:rsid w:val="00032F85"/>
    <w:rsid w:val="000355BF"/>
    <w:rsid w:val="000377B4"/>
    <w:rsid w:val="000409C8"/>
    <w:rsid w:val="00041700"/>
    <w:rsid w:val="0004656C"/>
    <w:rsid w:val="00063BC2"/>
    <w:rsid w:val="000701F1"/>
    <w:rsid w:val="00071780"/>
    <w:rsid w:val="00074D14"/>
    <w:rsid w:val="0007699C"/>
    <w:rsid w:val="0007751F"/>
    <w:rsid w:val="000803EB"/>
    <w:rsid w:val="00090380"/>
    <w:rsid w:val="00093FA2"/>
    <w:rsid w:val="00095DC6"/>
    <w:rsid w:val="00096E8E"/>
    <w:rsid w:val="000A1884"/>
    <w:rsid w:val="000A24EC"/>
    <w:rsid w:val="000A2660"/>
    <w:rsid w:val="000B0AF7"/>
    <w:rsid w:val="000B183F"/>
    <w:rsid w:val="000B37B5"/>
    <w:rsid w:val="000B595D"/>
    <w:rsid w:val="000C34FF"/>
    <w:rsid w:val="000C49C1"/>
    <w:rsid w:val="000C5A0E"/>
    <w:rsid w:val="000D1743"/>
    <w:rsid w:val="000D1BB6"/>
    <w:rsid w:val="000D7C3C"/>
    <w:rsid w:val="000E32AE"/>
    <w:rsid w:val="000E4068"/>
    <w:rsid w:val="000E4731"/>
    <w:rsid w:val="000E7543"/>
    <w:rsid w:val="000E756F"/>
    <w:rsid w:val="000E7C32"/>
    <w:rsid w:val="000F1D2B"/>
    <w:rsid w:val="000F3110"/>
    <w:rsid w:val="000F37DB"/>
    <w:rsid w:val="0010021F"/>
    <w:rsid w:val="001006B5"/>
    <w:rsid w:val="0010137C"/>
    <w:rsid w:val="00102345"/>
    <w:rsid w:val="00104B6A"/>
    <w:rsid w:val="001055E2"/>
    <w:rsid w:val="00106688"/>
    <w:rsid w:val="00107F09"/>
    <w:rsid w:val="00111D11"/>
    <w:rsid w:val="0011311C"/>
    <w:rsid w:val="001134C7"/>
    <w:rsid w:val="00113CB8"/>
    <w:rsid w:val="0012151C"/>
    <w:rsid w:val="001244F7"/>
    <w:rsid w:val="00127BBA"/>
    <w:rsid w:val="00131170"/>
    <w:rsid w:val="00133CFB"/>
    <w:rsid w:val="0013611B"/>
    <w:rsid w:val="001375AB"/>
    <w:rsid w:val="001418CB"/>
    <w:rsid w:val="00144122"/>
    <w:rsid w:val="00145E6F"/>
    <w:rsid w:val="001471D6"/>
    <w:rsid w:val="00150ADE"/>
    <w:rsid w:val="001514C0"/>
    <w:rsid w:val="00154677"/>
    <w:rsid w:val="00157989"/>
    <w:rsid w:val="00157ECA"/>
    <w:rsid w:val="00165F95"/>
    <w:rsid w:val="0016624A"/>
    <w:rsid w:val="0016774B"/>
    <w:rsid w:val="00167916"/>
    <w:rsid w:val="00171870"/>
    <w:rsid w:val="00174FCE"/>
    <w:rsid w:val="00181237"/>
    <w:rsid w:val="001850BB"/>
    <w:rsid w:val="001870AC"/>
    <w:rsid w:val="00194833"/>
    <w:rsid w:val="001A00C7"/>
    <w:rsid w:val="001A2115"/>
    <w:rsid w:val="001A3606"/>
    <w:rsid w:val="001A43BD"/>
    <w:rsid w:val="001A5FAE"/>
    <w:rsid w:val="001A6E10"/>
    <w:rsid w:val="001C4A15"/>
    <w:rsid w:val="001C5B3A"/>
    <w:rsid w:val="001D2010"/>
    <w:rsid w:val="001E01A1"/>
    <w:rsid w:val="001E4D4E"/>
    <w:rsid w:val="001E6931"/>
    <w:rsid w:val="001E73F4"/>
    <w:rsid w:val="001E7C83"/>
    <w:rsid w:val="001F0CDF"/>
    <w:rsid w:val="001F14FB"/>
    <w:rsid w:val="001F2C13"/>
    <w:rsid w:val="001F4A7E"/>
    <w:rsid w:val="001F4B8C"/>
    <w:rsid w:val="001F4F9B"/>
    <w:rsid w:val="001F54D0"/>
    <w:rsid w:val="00200B70"/>
    <w:rsid w:val="0021483F"/>
    <w:rsid w:val="00214EEC"/>
    <w:rsid w:val="00221C34"/>
    <w:rsid w:val="0022685B"/>
    <w:rsid w:val="00227FCE"/>
    <w:rsid w:val="0023018C"/>
    <w:rsid w:val="0023205B"/>
    <w:rsid w:val="00233248"/>
    <w:rsid w:val="002369CE"/>
    <w:rsid w:val="00237792"/>
    <w:rsid w:val="00240AAE"/>
    <w:rsid w:val="00243394"/>
    <w:rsid w:val="002466D7"/>
    <w:rsid w:val="00247905"/>
    <w:rsid w:val="002522AA"/>
    <w:rsid w:val="00253A0B"/>
    <w:rsid w:val="0025644A"/>
    <w:rsid w:val="002638E7"/>
    <w:rsid w:val="0026713C"/>
    <w:rsid w:val="00267F71"/>
    <w:rsid w:val="00270361"/>
    <w:rsid w:val="00270476"/>
    <w:rsid w:val="002726D9"/>
    <w:rsid w:val="00273EBC"/>
    <w:rsid w:val="002802FF"/>
    <w:rsid w:val="00283995"/>
    <w:rsid w:val="002842C7"/>
    <w:rsid w:val="0028603C"/>
    <w:rsid w:val="00290207"/>
    <w:rsid w:val="00290E37"/>
    <w:rsid w:val="00292375"/>
    <w:rsid w:val="002A6277"/>
    <w:rsid w:val="002B1F0B"/>
    <w:rsid w:val="002B422A"/>
    <w:rsid w:val="002B4DA0"/>
    <w:rsid w:val="002B551B"/>
    <w:rsid w:val="002C0679"/>
    <w:rsid w:val="002C163B"/>
    <w:rsid w:val="002C1EA5"/>
    <w:rsid w:val="002C70B3"/>
    <w:rsid w:val="002D0849"/>
    <w:rsid w:val="002D272F"/>
    <w:rsid w:val="002D3524"/>
    <w:rsid w:val="002D38AE"/>
    <w:rsid w:val="002D709C"/>
    <w:rsid w:val="002D71AB"/>
    <w:rsid w:val="002F06AA"/>
    <w:rsid w:val="002F68A2"/>
    <w:rsid w:val="0030245A"/>
    <w:rsid w:val="003025A5"/>
    <w:rsid w:val="00302BB6"/>
    <w:rsid w:val="00303B73"/>
    <w:rsid w:val="003065CA"/>
    <w:rsid w:val="0030683D"/>
    <w:rsid w:val="00307A5B"/>
    <w:rsid w:val="00314C63"/>
    <w:rsid w:val="00315D3A"/>
    <w:rsid w:val="0032330D"/>
    <w:rsid w:val="0033114E"/>
    <w:rsid w:val="00333890"/>
    <w:rsid w:val="00333A1B"/>
    <w:rsid w:val="00337EC8"/>
    <w:rsid w:val="0034134D"/>
    <w:rsid w:val="0034278A"/>
    <w:rsid w:val="003428C7"/>
    <w:rsid w:val="00343A7F"/>
    <w:rsid w:val="003449D2"/>
    <w:rsid w:val="00347F53"/>
    <w:rsid w:val="003514EE"/>
    <w:rsid w:val="00352C7C"/>
    <w:rsid w:val="00353100"/>
    <w:rsid w:val="00353302"/>
    <w:rsid w:val="00360D64"/>
    <w:rsid w:val="00360FE4"/>
    <w:rsid w:val="0036290D"/>
    <w:rsid w:val="00363671"/>
    <w:rsid w:val="00364EE3"/>
    <w:rsid w:val="003671D9"/>
    <w:rsid w:val="00371E1F"/>
    <w:rsid w:val="00372D4C"/>
    <w:rsid w:val="0037405C"/>
    <w:rsid w:val="003757E4"/>
    <w:rsid w:val="00375834"/>
    <w:rsid w:val="00381BA9"/>
    <w:rsid w:val="00386FEB"/>
    <w:rsid w:val="0039124E"/>
    <w:rsid w:val="00395A1F"/>
    <w:rsid w:val="00396DAD"/>
    <w:rsid w:val="00397B92"/>
    <w:rsid w:val="003A237D"/>
    <w:rsid w:val="003A796E"/>
    <w:rsid w:val="003B18BF"/>
    <w:rsid w:val="003B765C"/>
    <w:rsid w:val="003B7EB3"/>
    <w:rsid w:val="003C3AED"/>
    <w:rsid w:val="003C3D32"/>
    <w:rsid w:val="003C63E9"/>
    <w:rsid w:val="003C7AA5"/>
    <w:rsid w:val="003D0FAA"/>
    <w:rsid w:val="003D1D11"/>
    <w:rsid w:val="003E17CC"/>
    <w:rsid w:val="003E288E"/>
    <w:rsid w:val="003E4CCE"/>
    <w:rsid w:val="003E63C6"/>
    <w:rsid w:val="003E65CA"/>
    <w:rsid w:val="003F012A"/>
    <w:rsid w:val="003F1A56"/>
    <w:rsid w:val="003F4733"/>
    <w:rsid w:val="003F6622"/>
    <w:rsid w:val="004010FA"/>
    <w:rsid w:val="004013D8"/>
    <w:rsid w:val="0040180B"/>
    <w:rsid w:val="004055D4"/>
    <w:rsid w:val="00410F3C"/>
    <w:rsid w:val="0041452F"/>
    <w:rsid w:val="004152A4"/>
    <w:rsid w:val="00417CAE"/>
    <w:rsid w:val="0042454D"/>
    <w:rsid w:val="004379FE"/>
    <w:rsid w:val="00444695"/>
    <w:rsid w:val="00452D49"/>
    <w:rsid w:val="0045362B"/>
    <w:rsid w:val="0046572B"/>
    <w:rsid w:val="00466A8E"/>
    <w:rsid w:val="00471D34"/>
    <w:rsid w:val="004777B6"/>
    <w:rsid w:val="00477D27"/>
    <w:rsid w:val="00480603"/>
    <w:rsid w:val="004815F1"/>
    <w:rsid w:val="004819D0"/>
    <w:rsid w:val="00484FB6"/>
    <w:rsid w:val="00486BA8"/>
    <w:rsid w:val="00486DBB"/>
    <w:rsid w:val="00490FC3"/>
    <w:rsid w:val="00491B14"/>
    <w:rsid w:val="00494FD7"/>
    <w:rsid w:val="00495697"/>
    <w:rsid w:val="00495F83"/>
    <w:rsid w:val="00496198"/>
    <w:rsid w:val="00497710"/>
    <w:rsid w:val="004A039B"/>
    <w:rsid w:val="004A21D1"/>
    <w:rsid w:val="004A5780"/>
    <w:rsid w:val="004A6988"/>
    <w:rsid w:val="004A6C78"/>
    <w:rsid w:val="004B0FDB"/>
    <w:rsid w:val="004B3225"/>
    <w:rsid w:val="004B5175"/>
    <w:rsid w:val="004B7F22"/>
    <w:rsid w:val="004C0A62"/>
    <w:rsid w:val="004C1329"/>
    <w:rsid w:val="004C3880"/>
    <w:rsid w:val="004C4B0F"/>
    <w:rsid w:val="004D0F2F"/>
    <w:rsid w:val="004D179F"/>
    <w:rsid w:val="004D2157"/>
    <w:rsid w:val="004D3323"/>
    <w:rsid w:val="004D5B31"/>
    <w:rsid w:val="004E0E33"/>
    <w:rsid w:val="004E18B3"/>
    <w:rsid w:val="004E43A1"/>
    <w:rsid w:val="004F22CB"/>
    <w:rsid w:val="004F3283"/>
    <w:rsid w:val="004F7A65"/>
    <w:rsid w:val="00500294"/>
    <w:rsid w:val="005141F8"/>
    <w:rsid w:val="005159F1"/>
    <w:rsid w:val="00517F21"/>
    <w:rsid w:val="00523952"/>
    <w:rsid w:val="00525248"/>
    <w:rsid w:val="00525B53"/>
    <w:rsid w:val="00526694"/>
    <w:rsid w:val="00526C93"/>
    <w:rsid w:val="00530961"/>
    <w:rsid w:val="005339AE"/>
    <w:rsid w:val="00535EA2"/>
    <w:rsid w:val="00537410"/>
    <w:rsid w:val="00543061"/>
    <w:rsid w:val="00545676"/>
    <w:rsid w:val="0054689B"/>
    <w:rsid w:val="00550787"/>
    <w:rsid w:val="00551045"/>
    <w:rsid w:val="005539AB"/>
    <w:rsid w:val="00554D4C"/>
    <w:rsid w:val="00555C0B"/>
    <w:rsid w:val="00560AC4"/>
    <w:rsid w:val="00562128"/>
    <w:rsid w:val="00563B07"/>
    <w:rsid w:val="0056559B"/>
    <w:rsid w:val="0056652B"/>
    <w:rsid w:val="00573A63"/>
    <w:rsid w:val="005741A2"/>
    <w:rsid w:val="00576439"/>
    <w:rsid w:val="00577804"/>
    <w:rsid w:val="00580B8A"/>
    <w:rsid w:val="00587CB4"/>
    <w:rsid w:val="005917A1"/>
    <w:rsid w:val="00591832"/>
    <w:rsid w:val="00592841"/>
    <w:rsid w:val="00594186"/>
    <w:rsid w:val="00597F45"/>
    <w:rsid w:val="005A19CD"/>
    <w:rsid w:val="005A2D3D"/>
    <w:rsid w:val="005A357F"/>
    <w:rsid w:val="005A7BE5"/>
    <w:rsid w:val="005B2E09"/>
    <w:rsid w:val="005B337B"/>
    <w:rsid w:val="005B4DEC"/>
    <w:rsid w:val="005B636C"/>
    <w:rsid w:val="005B6FD0"/>
    <w:rsid w:val="005C2563"/>
    <w:rsid w:val="005C35F5"/>
    <w:rsid w:val="005C37A9"/>
    <w:rsid w:val="005C4751"/>
    <w:rsid w:val="005C6148"/>
    <w:rsid w:val="005C61A5"/>
    <w:rsid w:val="005C7189"/>
    <w:rsid w:val="005D04B3"/>
    <w:rsid w:val="005D0ED6"/>
    <w:rsid w:val="005D3973"/>
    <w:rsid w:val="005D3D2E"/>
    <w:rsid w:val="005E105F"/>
    <w:rsid w:val="005E33C7"/>
    <w:rsid w:val="005E5D02"/>
    <w:rsid w:val="005F6B47"/>
    <w:rsid w:val="006044D5"/>
    <w:rsid w:val="00606319"/>
    <w:rsid w:val="00606A26"/>
    <w:rsid w:val="006100BB"/>
    <w:rsid w:val="00614181"/>
    <w:rsid w:val="00617B57"/>
    <w:rsid w:val="00621064"/>
    <w:rsid w:val="00622481"/>
    <w:rsid w:val="00622FDC"/>
    <w:rsid w:val="006232D1"/>
    <w:rsid w:val="00625020"/>
    <w:rsid w:val="00625D35"/>
    <w:rsid w:val="00631D50"/>
    <w:rsid w:val="00633044"/>
    <w:rsid w:val="00636568"/>
    <w:rsid w:val="00642F26"/>
    <w:rsid w:val="00642F29"/>
    <w:rsid w:val="00647B77"/>
    <w:rsid w:val="00650B3D"/>
    <w:rsid w:val="00650E5F"/>
    <w:rsid w:val="00651718"/>
    <w:rsid w:val="0065274C"/>
    <w:rsid w:val="006531CA"/>
    <w:rsid w:val="00653F38"/>
    <w:rsid w:val="0065506E"/>
    <w:rsid w:val="00657B86"/>
    <w:rsid w:val="00660245"/>
    <w:rsid w:val="00660491"/>
    <w:rsid w:val="00661A71"/>
    <w:rsid w:val="00670822"/>
    <w:rsid w:val="00672E90"/>
    <w:rsid w:val="00676D4D"/>
    <w:rsid w:val="00677604"/>
    <w:rsid w:val="00682B67"/>
    <w:rsid w:val="00684083"/>
    <w:rsid w:val="006850FE"/>
    <w:rsid w:val="00686D14"/>
    <w:rsid w:val="00687ED7"/>
    <w:rsid w:val="0069719F"/>
    <w:rsid w:val="006A0146"/>
    <w:rsid w:val="006A0E6C"/>
    <w:rsid w:val="006A1226"/>
    <w:rsid w:val="006A157B"/>
    <w:rsid w:val="006A3921"/>
    <w:rsid w:val="006A76A6"/>
    <w:rsid w:val="006B2465"/>
    <w:rsid w:val="006B2762"/>
    <w:rsid w:val="006B3083"/>
    <w:rsid w:val="006B34CA"/>
    <w:rsid w:val="006B5345"/>
    <w:rsid w:val="006C144C"/>
    <w:rsid w:val="006C4F37"/>
    <w:rsid w:val="006C62E1"/>
    <w:rsid w:val="006C6A0D"/>
    <w:rsid w:val="006D2FE9"/>
    <w:rsid w:val="006D5775"/>
    <w:rsid w:val="006E0F4E"/>
    <w:rsid w:val="006E4AF1"/>
    <w:rsid w:val="006F0345"/>
    <w:rsid w:val="006F0469"/>
    <w:rsid w:val="006F5C45"/>
    <w:rsid w:val="006F65B3"/>
    <w:rsid w:val="00700979"/>
    <w:rsid w:val="007040B6"/>
    <w:rsid w:val="00705076"/>
    <w:rsid w:val="00711147"/>
    <w:rsid w:val="0071200C"/>
    <w:rsid w:val="0071222D"/>
    <w:rsid w:val="00712E2D"/>
    <w:rsid w:val="00714162"/>
    <w:rsid w:val="00714414"/>
    <w:rsid w:val="0071778D"/>
    <w:rsid w:val="007210A0"/>
    <w:rsid w:val="00723330"/>
    <w:rsid w:val="007248EF"/>
    <w:rsid w:val="007277E3"/>
    <w:rsid w:val="00731A17"/>
    <w:rsid w:val="0073348C"/>
    <w:rsid w:val="00734458"/>
    <w:rsid w:val="007367F8"/>
    <w:rsid w:val="00736DD8"/>
    <w:rsid w:val="00737D24"/>
    <w:rsid w:val="007410C4"/>
    <w:rsid w:val="007419CF"/>
    <w:rsid w:val="0074241C"/>
    <w:rsid w:val="0074487E"/>
    <w:rsid w:val="0074612A"/>
    <w:rsid w:val="00746273"/>
    <w:rsid w:val="0075366F"/>
    <w:rsid w:val="00753C00"/>
    <w:rsid w:val="00754485"/>
    <w:rsid w:val="00764B05"/>
    <w:rsid w:val="00767D3B"/>
    <w:rsid w:val="0077214F"/>
    <w:rsid w:val="007721BF"/>
    <w:rsid w:val="00772A29"/>
    <w:rsid w:val="007739A5"/>
    <w:rsid w:val="00774E70"/>
    <w:rsid w:val="0078004B"/>
    <w:rsid w:val="0078181E"/>
    <w:rsid w:val="00783E18"/>
    <w:rsid w:val="00783E8E"/>
    <w:rsid w:val="007840E3"/>
    <w:rsid w:val="00784E2E"/>
    <w:rsid w:val="007910DD"/>
    <w:rsid w:val="00791156"/>
    <w:rsid w:val="00796CEE"/>
    <w:rsid w:val="00797D99"/>
    <w:rsid w:val="007A0285"/>
    <w:rsid w:val="007A1A68"/>
    <w:rsid w:val="007A1F02"/>
    <w:rsid w:val="007A4664"/>
    <w:rsid w:val="007A54DA"/>
    <w:rsid w:val="007A7F44"/>
    <w:rsid w:val="007B0840"/>
    <w:rsid w:val="007B0BE4"/>
    <w:rsid w:val="007B514D"/>
    <w:rsid w:val="007B5396"/>
    <w:rsid w:val="007C0B2A"/>
    <w:rsid w:val="007C11B3"/>
    <w:rsid w:val="007D0DCC"/>
    <w:rsid w:val="007D35CD"/>
    <w:rsid w:val="007E0460"/>
    <w:rsid w:val="007E51FD"/>
    <w:rsid w:val="007F3AE0"/>
    <w:rsid w:val="008029E9"/>
    <w:rsid w:val="00804AB5"/>
    <w:rsid w:val="008063C3"/>
    <w:rsid w:val="00813999"/>
    <w:rsid w:val="0081679A"/>
    <w:rsid w:val="00833960"/>
    <w:rsid w:val="00835C2D"/>
    <w:rsid w:val="00841858"/>
    <w:rsid w:val="00841B44"/>
    <w:rsid w:val="00844B72"/>
    <w:rsid w:val="0084715E"/>
    <w:rsid w:val="00847CDA"/>
    <w:rsid w:val="00853121"/>
    <w:rsid w:val="00853491"/>
    <w:rsid w:val="008537DB"/>
    <w:rsid w:val="008540F7"/>
    <w:rsid w:val="0085454F"/>
    <w:rsid w:val="00857D8A"/>
    <w:rsid w:val="008602F9"/>
    <w:rsid w:val="00861F46"/>
    <w:rsid w:val="00864855"/>
    <w:rsid w:val="00866FE4"/>
    <w:rsid w:val="00870017"/>
    <w:rsid w:val="0087209A"/>
    <w:rsid w:val="008726E9"/>
    <w:rsid w:val="0087419B"/>
    <w:rsid w:val="00874C0C"/>
    <w:rsid w:val="00874E49"/>
    <w:rsid w:val="008754B6"/>
    <w:rsid w:val="00876898"/>
    <w:rsid w:val="00883278"/>
    <w:rsid w:val="00883CC4"/>
    <w:rsid w:val="00884709"/>
    <w:rsid w:val="00885E12"/>
    <w:rsid w:val="00887318"/>
    <w:rsid w:val="00887728"/>
    <w:rsid w:val="00894536"/>
    <w:rsid w:val="00896734"/>
    <w:rsid w:val="008A0276"/>
    <w:rsid w:val="008A091D"/>
    <w:rsid w:val="008A3898"/>
    <w:rsid w:val="008A4E13"/>
    <w:rsid w:val="008A65A4"/>
    <w:rsid w:val="008A7127"/>
    <w:rsid w:val="008A72CC"/>
    <w:rsid w:val="008B0E36"/>
    <w:rsid w:val="008B182B"/>
    <w:rsid w:val="008D67DB"/>
    <w:rsid w:val="008E05D6"/>
    <w:rsid w:val="008E7086"/>
    <w:rsid w:val="008F730E"/>
    <w:rsid w:val="00900241"/>
    <w:rsid w:val="00906660"/>
    <w:rsid w:val="009126C7"/>
    <w:rsid w:val="0091346D"/>
    <w:rsid w:val="00915C2E"/>
    <w:rsid w:val="009215D0"/>
    <w:rsid w:val="009235A2"/>
    <w:rsid w:val="00923CE4"/>
    <w:rsid w:val="0093619F"/>
    <w:rsid w:val="0093747C"/>
    <w:rsid w:val="0094042A"/>
    <w:rsid w:val="009427E5"/>
    <w:rsid w:val="009454B7"/>
    <w:rsid w:val="009475B8"/>
    <w:rsid w:val="00953F95"/>
    <w:rsid w:val="00954123"/>
    <w:rsid w:val="0095499F"/>
    <w:rsid w:val="009613D8"/>
    <w:rsid w:val="00961E8E"/>
    <w:rsid w:val="00962952"/>
    <w:rsid w:val="0096603D"/>
    <w:rsid w:val="0097039D"/>
    <w:rsid w:val="00974275"/>
    <w:rsid w:val="009742F8"/>
    <w:rsid w:val="00974C53"/>
    <w:rsid w:val="009766AF"/>
    <w:rsid w:val="00976A58"/>
    <w:rsid w:val="009804FC"/>
    <w:rsid w:val="0098474B"/>
    <w:rsid w:val="009851AE"/>
    <w:rsid w:val="009876CC"/>
    <w:rsid w:val="00994283"/>
    <w:rsid w:val="00994BD1"/>
    <w:rsid w:val="00994F2C"/>
    <w:rsid w:val="00995CBA"/>
    <w:rsid w:val="0099678C"/>
    <w:rsid w:val="009A1DB4"/>
    <w:rsid w:val="009A241F"/>
    <w:rsid w:val="009A4F9A"/>
    <w:rsid w:val="009B030C"/>
    <w:rsid w:val="009B0C96"/>
    <w:rsid w:val="009B100D"/>
    <w:rsid w:val="009B1986"/>
    <w:rsid w:val="009B568F"/>
    <w:rsid w:val="009C0F32"/>
    <w:rsid w:val="009C11FE"/>
    <w:rsid w:val="009C1A31"/>
    <w:rsid w:val="009C222B"/>
    <w:rsid w:val="009C3DDD"/>
    <w:rsid w:val="009C64D7"/>
    <w:rsid w:val="009C67A8"/>
    <w:rsid w:val="009C6E8A"/>
    <w:rsid w:val="009D1D6A"/>
    <w:rsid w:val="009D201B"/>
    <w:rsid w:val="009D5D9C"/>
    <w:rsid w:val="009E2171"/>
    <w:rsid w:val="009E68E4"/>
    <w:rsid w:val="009F1D24"/>
    <w:rsid w:val="009F250E"/>
    <w:rsid w:val="009F3E6A"/>
    <w:rsid w:val="009F3F86"/>
    <w:rsid w:val="009F60D0"/>
    <w:rsid w:val="00A02378"/>
    <w:rsid w:val="00A03638"/>
    <w:rsid w:val="00A05041"/>
    <w:rsid w:val="00A06F53"/>
    <w:rsid w:val="00A12461"/>
    <w:rsid w:val="00A13AAF"/>
    <w:rsid w:val="00A14C78"/>
    <w:rsid w:val="00A20F60"/>
    <w:rsid w:val="00A211F7"/>
    <w:rsid w:val="00A21C49"/>
    <w:rsid w:val="00A25F7E"/>
    <w:rsid w:val="00A26524"/>
    <w:rsid w:val="00A307FF"/>
    <w:rsid w:val="00A369B4"/>
    <w:rsid w:val="00A37A43"/>
    <w:rsid w:val="00A40613"/>
    <w:rsid w:val="00A43EDD"/>
    <w:rsid w:val="00A5451D"/>
    <w:rsid w:val="00A5539F"/>
    <w:rsid w:val="00A55C83"/>
    <w:rsid w:val="00A57815"/>
    <w:rsid w:val="00A62266"/>
    <w:rsid w:val="00A62F82"/>
    <w:rsid w:val="00A62FAD"/>
    <w:rsid w:val="00A70B2C"/>
    <w:rsid w:val="00A70CDC"/>
    <w:rsid w:val="00A7133D"/>
    <w:rsid w:val="00A71E43"/>
    <w:rsid w:val="00A73EC8"/>
    <w:rsid w:val="00A7788C"/>
    <w:rsid w:val="00A81A64"/>
    <w:rsid w:val="00A84693"/>
    <w:rsid w:val="00A85EE8"/>
    <w:rsid w:val="00A960B8"/>
    <w:rsid w:val="00AA5DDC"/>
    <w:rsid w:val="00AB1CE3"/>
    <w:rsid w:val="00AB3439"/>
    <w:rsid w:val="00AB605E"/>
    <w:rsid w:val="00AC0DF9"/>
    <w:rsid w:val="00AC1D75"/>
    <w:rsid w:val="00AC2D5B"/>
    <w:rsid w:val="00AC370F"/>
    <w:rsid w:val="00AC3C0A"/>
    <w:rsid w:val="00AC5E27"/>
    <w:rsid w:val="00AC6321"/>
    <w:rsid w:val="00AD36B2"/>
    <w:rsid w:val="00AD5C8F"/>
    <w:rsid w:val="00AD623A"/>
    <w:rsid w:val="00AE017A"/>
    <w:rsid w:val="00AE2308"/>
    <w:rsid w:val="00AE26E8"/>
    <w:rsid w:val="00AE2D04"/>
    <w:rsid w:val="00AE6EB7"/>
    <w:rsid w:val="00AF2E57"/>
    <w:rsid w:val="00AF39BE"/>
    <w:rsid w:val="00AF4502"/>
    <w:rsid w:val="00AF47AE"/>
    <w:rsid w:val="00AF620C"/>
    <w:rsid w:val="00AF7558"/>
    <w:rsid w:val="00AF7CA8"/>
    <w:rsid w:val="00B01201"/>
    <w:rsid w:val="00B0361E"/>
    <w:rsid w:val="00B05554"/>
    <w:rsid w:val="00B07B4C"/>
    <w:rsid w:val="00B11A9B"/>
    <w:rsid w:val="00B11DA1"/>
    <w:rsid w:val="00B15FCB"/>
    <w:rsid w:val="00B1747C"/>
    <w:rsid w:val="00B17AD0"/>
    <w:rsid w:val="00B23C13"/>
    <w:rsid w:val="00B24B2A"/>
    <w:rsid w:val="00B324C1"/>
    <w:rsid w:val="00B32881"/>
    <w:rsid w:val="00B32ABB"/>
    <w:rsid w:val="00B32F4C"/>
    <w:rsid w:val="00B35A76"/>
    <w:rsid w:val="00B41FD3"/>
    <w:rsid w:val="00B426D3"/>
    <w:rsid w:val="00B431DE"/>
    <w:rsid w:val="00B452C0"/>
    <w:rsid w:val="00B470ED"/>
    <w:rsid w:val="00B557EA"/>
    <w:rsid w:val="00B622CF"/>
    <w:rsid w:val="00B63BFA"/>
    <w:rsid w:val="00B642EF"/>
    <w:rsid w:val="00B65673"/>
    <w:rsid w:val="00B67D13"/>
    <w:rsid w:val="00B7018B"/>
    <w:rsid w:val="00B709FC"/>
    <w:rsid w:val="00B70D03"/>
    <w:rsid w:val="00B735EF"/>
    <w:rsid w:val="00B803E7"/>
    <w:rsid w:val="00B82E14"/>
    <w:rsid w:val="00B909F0"/>
    <w:rsid w:val="00B97484"/>
    <w:rsid w:val="00BA203C"/>
    <w:rsid w:val="00BA2B5A"/>
    <w:rsid w:val="00BA4DDE"/>
    <w:rsid w:val="00BB0EB7"/>
    <w:rsid w:val="00BB1CDE"/>
    <w:rsid w:val="00BB1DA6"/>
    <w:rsid w:val="00BB206A"/>
    <w:rsid w:val="00BB2323"/>
    <w:rsid w:val="00BB4CF6"/>
    <w:rsid w:val="00BB55E8"/>
    <w:rsid w:val="00BC1B33"/>
    <w:rsid w:val="00BC1C97"/>
    <w:rsid w:val="00BC5FB7"/>
    <w:rsid w:val="00BC655F"/>
    <w:rsid w:val="00BC671A"/>
    <w:rsid w:val="00BC6819"/>
    <w:rsid w:val="00BC77EA"/>
    <w:rsid w:val="00BD09F9"/>
    <w:rsid w:val="00BD3532"/>
    <w:rsid w:val="00BE1E62"/>
    <w:rsid w:val="00BE6CCD"/>
    <w:rsid w:val="00BF52B2"/>
    <w:rsid w:val="00BF5438"/>
    <w:rsid w:val="00BF7052"/>
    <w:rsid w:val="00C00BD7"/>
    <w:rsid w:val="00C025E9"/>
    <w:rsid w:val="00C05139"/>
    <w:rsid w:val="00C05FAB"/>
    <w:rsid w:val="00C05FE6"/>
    <w:rsid w:val="00C12431"/>
    <w:rsid w:val="00C1391D"/>
    <w:rsid w:val="00C15A92"/>
    <w:rsid w:val="00C2008E"/>
    <w:rsid w:val="00C20DEA"/>
    <w:rsid w:val="00C25656"/>
    <w:rsid w:val="00C30230"/>
    <w:rsid w:val="00C30901"/>
    <w:rsid w:val="00C30C28"/>
    <w:rsid w:val="00C360C0"/>
    <w:rsid w:val="00C3674D"/>
    <w:rsid w:val="00C36CE6"/>
    <w:rsid w:val="00C37B09"/>
    <w:rsid w:val="00C43EDE"/>
    <w:rsid w:val="00C443A3"/>
    <w:rsid w:val="00C46B76"/>
    <w:rsid w:val="00C471D9"/>
    <w:rsid w:val="00C51D2F"/>
    <w:rsid w:val="00C5435B"/>
    <w:rsid w:val="00C5622A"/>
    <w:rsid w:val="00C56ACC"/>
    <w:rsid w:val="00C60AC3"/>
    <w:rsid w:val="00C64E5C"/>
    <w:rsid w:val="00C656F3"/>
    <w:rsid w:val="00C65C2F"/>
    <w:rsid w:val="00C679A2"/>
    <w:rsid w:val="00C73727"/>
    <w:rsid w:val="00C75E44"/>
    <w:rsid w:val="00C7632D"/>
    <w:rsid w:val="00C769D6"/>
    <w:rsid w:val="00C80BD6"/>
    <w:rsid w:val="00C82349"/>
    <w:rsid w:val="00C83AAB"/>
    <w:rsid w:val="00C83ABD"/>
    <w:rsid w:val="00C8475D"/>
    <w:rsid w:val="00C859A0"/>
    <w:rsid w:val="00C866F8"/>
    <w:rsid w:val="00C914A7"/>
    <w:rsid w:val="00C97383"/>
    <w:rsid w:val="00C97ADB"/>
    <w:rsid w:val="00CA348A"/>
    <w:rsid w:val="00CA5EF8"/>
    <w:rsid w:val="00CA6A35"/>
    <w:rsid w:val="00CA7DE9"/>
    <w:rsid w:val="00CA7E32"/>
    <w:rsid w:val="00CB2CE6"/>
    <w:rsid w:val="00CC06EF"/>
    <w:rsid w:val="00CC6C3E"/>
    <w:rsid w:val="00CC7126"/>
    <w:rsid w:val="00CD0374"/>
    <w:rsid w:val="00CD775B"/>
    <w:rsid w:val="00CE071B"/>
    <w:rsid w:val="00CE0851"/>
    <w:rsid w:val="00CE1980"/>
    <w:rsid w:val="00CE2A0C"/>
    <w:rsid w:val="00CF08BB"/>
    <w:rsid w:val="00CF1E53"/>
    <w:rsid w:val="00CF2ABD"/>
    <w:rsid w:val="00CF2E9E"/>
    <w:rsid w:val="00CF4930"/>
    <w:rsid w:val="00CF5252"/>
    <w:rsid w:val="00D00E26"/>
    <w:rsid w:val="00D031C3"/>
    <w:rsid w:val="00D04107"/>
    <w:rsid w:val="00D103A3"/>
    <w:rsid w:val="00D1389A"/>
    <w:rsid w:val="00D13DAC"/>
    <w:rsid w:val="00D174C9"/>
    <w:rsid w:val="00D210E2"/>
    <w:rsid w:val="00D2184F"/>
    <w:rsid w:val="00D26D3B"/>
    <w:rsid w:val="00D30A22"/>
    <w:rsid w:val="00D30E68"/>
    <w:rsid w:val="00D31037"/>
    <w:rsid w:val="00D323AA"/>
    <w:rsid w:val="00D3292D"/>
    <w:rsid w:val="00D339AA"/>
    <w:rsid w:val="00D34C50"/>
    <w:rsid w:val="00D35757"/>
    <w:rsid w:val="00D35DBB"/>
    <w:rsid w:val="00D36D26"/>
    <w:rsid w:val="00D54A24"/>
    <w:rsid w:val="00D54FD2"/>
    <w:rsid w:val="00D55024"/>
    <w:rsid w:val="00D57397"/>
    <w:rsid w:val="00D57BE0"/>
    <w:rsid w:val="00D61996"/>
    <w:rsid w:val="00D62680"/>
    <w:rsid w:val="00D64D65"/>
    <w:rsid w:val="00D654CD"/>
    <w:rsid w:val="00D671C2"/>
    <w:rsid w:val="00D6722C"/>
    <w:rsid w:val="00D6735F"/>
    <w:rsid w:val="00D678C7"/>
    <w:rsid w:val="00D7095A"/>
    <w:rsid w:val="00D72A1E"/>
    <w:rsid w:val="00D74C59"/>
    <w:rsid w:val="00D76348"/>
    <w:rsid w:val="00D7644D"/>
    <w:rsid w:val="00D809AA"/>
    <w:rsid w:val="00D811C0"/>
    <w:rsid w:val="00D8261A"/>
    <w:rsid w:val="00D8677A"/>
    <w:rsid w:val="00D9415C"/>
    <w:rsid w:val="00D95311"/>
    <w:rsid w:val="00D9553C"/>
    <w:rsid w:val="00D9635B"/>
    <w:rsid w:val="00DA469E"/>
    <w:rsid w:val="00DA716B"/>
    <w:rsid w:val="00DB10C6"/>
    <w:rsid w:val="00DB1970"/>
    <w:rsid w:val="00DB2B1B"/>
    <w:rsid w:val="00DB394C"/>
    <w:rsid w:val="00DB45F8"/>
    <w:rsid w:val="00DB52FA"/>
    <w:rsid w:val="00DB7675"/>
    <w:rsid w:val="00DB7986"/>
    <w:rsid w:val="00DC3565"/>
    <w:rsid w:val="00DC3BC2"/>
    <w:rsid w:val="00DD108E"/>
    <w:rsid w:val="00DD3A15"/>
    <w:rsid w:val="00DD43DA"/>
    <w:rsid w:val="00DD5D58"/>
    <w:rsid w:val="00DE0C53"/>
    <w:rsid w:val="00DE242A"/>
    <w:rsid w:val="00DF0856"/>
    <w:rsid w:val="00DF0A6A"/>
    <w:rsid w:val="00DF1AFE"/>
    <w:rsid w:val="00DF1F8B"/>
    <w:rsid w:val="00DF4B57"/>
    <w:rsid w:val="00DF4CF8"/>
    <w:rsid w:val="00DF78AD"/>
    <w:rsid w:val="00E0011A"/>
    <w:rsid w:val="00E02496"/>
    <w:rsid w:val="00E10918"/>
    <w:rsid w:val="00E14499"/>
    <w:rsid w:val="00E167EB"/>
    <w:rsid w:val="00E225B4"/>
    <w:rsid w:val="00E25DCD"/>
    <w:rsid w:val="00E269E1"/>
    <w:rsid w:val="00E326FF"/>
    <w:rsid w:val="00E332F7"/>
    <w:rsid w:val="00E34AF2"/>
    <w:rsid w:val="00E414A0"/>
    <w:rsid w:val="00E45F13"/>
    <w:rsid w:val="00E46226"/>
    <w:rsid w:val="00E50336"/>
    <w:rsid w:val="00E5082C"/>
    <w:rsid w:val="00E510BC"/>
    <w:rsid w:val="00E520F7"/>
    <w:rsid w:val="00E52BA4"/>
    <w:rsid w:val="00E53966"/>
    <w:rsid w:val="00E57154"/>
    <w:rsid w:val="00E57B47"/>
    <w:rsid w:val="00E61090"/>
    <w:rsid w:val="00E61256"/>
    <w:rsid w:val="00E61940"/>
    <w:rsid w:val="00E62A30"/>
    <w:rsid w:val="00E62EFE"/>
    <w:rsid w:val="00E653B2"/>
    <w:rsid w:val="00E65BA1"/>
    <w:rsid w:val="00E7022E"/>
    <w:rsid w:val="00E7244E"/>
    <w:rsid w:val="00E73CB2"/>
    <w:rsid w:val="00E75A14"/>
    <w:rsid w:val="00E77D3B"/>
    <w:rsid w:val="00E80DF7"/>
    <w:rsid w:val="00E8185A"/>
    <w:rsid w:val="00E81A79"/>
    <w:rsid w:val="00E839BA"/>
    <w:rsid w:val="00E8428A"/>
    <w:rsid w:val="00E91F76"/>
    <w:rsid w:val="00E97F7D"/>
    <w:rsid w:val="00EA20C2"/>
    <w:rsid w:val="00EA3108"/>
    <w:rsid w:val="00EA328E"/>
    <w:rsid w:val="00EA5654"/>
    <w:rsid w:val="00EA59B8"/>
    <w:rsid w:val="00EA5A01"/>
    <w:rsid w:val="00EB5927"/>
    <w:rsid w:val="00EC2DF9"/>
    <w:rsid w:val="00EC3684"/>
    <w:rsid w:val="00EC6CDF"/>
    <w:rsid w:val="00EC7E47"/>
    <w:rsid w:val="00ED50B5"/>
    <w:rsid w:val="00ED6AD2"/>
    <w:rsid w:val="00ED70C0"/>
    <w:rsid w:val="00EE2D2A"/>
    <w:rsid w:val="00EE6D3D"/>
    <w:rsid w:val="00EE6E36"/>
    <w:rsid w:val="00EE7ECE"/>
    <w:rsid w:val="00EF1FAC"/>
    <w:rsid w:val="00F016BC"/>
    <w:rsid w:val="00F03754"/>
    <w:rsid w:val="00F0660B"/>
    <w:rsid w:val="00F10070"/>
    <w:rsid w:val="00F123AE"/>
    <w:rsid w:val="00F13EB2"/>
    <w:rsid w:val="00F15946"/>
    <w:rsid w:val="00F1640B"/>
    <w:rsid w:val="00F16C91"/>
    <w:rsid w:val="00F16DD9"/>
    <w:rsid w:val="00F2201D"/>
    <w:rsid w:val="00F233E2"/>
    <w:rsid w:val="00F26721"/>
    <w:rsid w:val="00F3160D"/>
    <w:rsid w:val="00F32B93"/>
    <w:rsid w:val="00F3366F"/>
    <w:rsid w:val="00F36E0B"/>
    <w:rsid w:val="00F4556E"/>
    <w:rsid w:val="00F456CE"/>
    <w:rsid w:val="00F45CDD"/>
    <w:rsid w:val="00F52554"/>
    <w:rsid w:val="00F5551A"/>
    <w:rsid w:val="00F56AAB"/>
    <w:rsid w:val="00F600C7"/>
    <w:rsid w:val="00F64F61"/>
    <w:rsid w:val="00F708C6"/>
    <w:rsid w:val="00F73331"/>
    <w:rsid w:val="00F74193"/>
    <w:rsid w:val="00F76C6C"/>
    <w:rsid w:val="00F86F29"/>
    <w:rsid w:val="00F87174"/>
    <w:rsid w:val="00F91D37"/>
    <w:rsid w:val="00F91DEC"/>
    <w:rsid w:val="00F93538"/>
    <w:rsid w:val="00F95C18"/>
    <w:rsid w:val="00F9610D"/>
    <w:rsid w:val="00FA62E9"/>
    <w:rsid w:val="00FB31A2"/>
    <w:rsid w:val="00FB3506"/>
    <w:rsid w:val="00FB657F"/>
    <w:rsid w:val="00FC395D"/>
    <w:rsid w:val="00FD022E"/>
    <w:rsid w:val="00FD4BB0"/>
    <w:rsid w:val="00FE2ED4"/>
    <w:rsid w:val="00FE49A5"/>
    <w:rsid w:val="00FE7D0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221D2E"/>
  <w15:docId w15:val="{00A96105-58A5-4ABE-9D77-336DF2815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System"/>
        <w:lang w:val="de-CH" w:eastAsia="en-US" w:bidi="ar-SA"/>
      </w:rPr>
    </w:rPrDefault>
    <w:pPrDefault>
      <w:pPr>
        <w:spacing w:line="27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iPriority="79" w:unhideWhenUsed="1"/>
    <w:lsdException w:name="index 3" w:semiHidden="1" w:uiPriority="79" w:unhideWhenUsed="1"/>
    <w:lsdException w:name="index 4" w:semiHidden="1" w:uiPriority="79" w:unhideWhenUsed="1"/>
    <w:lsdException w:name="index 5" w:semiHidden="1" w:uiPriority="79" w:unhideWhenUsed="1"/>
    <w:lsdException w:name="index 6" w:semiHidden="1" w:uiPriority="79" w:unhideWhenUsed="1"/>
    <w:lsdException w:name="index 7" w:semiHidden="1" w:uiPriority="79" w:unhideWhenUsed="1"/>
    <w:lsdException w:name="index 8" w:semiHidden="1" w:uiPriority="79" w:unhideWhenUsed="1"/>
    <w:lsdException w:name="index 9" w:semiHidden="1" w:uiPriority="7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79"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79" w:unhideWhenUsed="1"/>
    <w:lsdException w:name="caption" w:uiPriority="35" w:qFormat="1"/>
    <w:lsdException w:name="table of figures" w:semiHidden="1" w:unhideWhenUsed="1"/>
    <w:lsdException w:name="envelope address" w:semiHidden="1" w:uiPriority="79" w:unhideWhenUsed="1"/>
    <w:lsdException w:name="envelope return" w:semiHidden="1" w:uiPriority="79" w:unhideWhenUsed="1"/>
    <w:lsdException w:name="footnote reference" w:semiHidden="1" w:unhideWhenUsed="1"/>
    <w:lsdException w:name="annotation reference" w:semiHidden="1" w:uiPriority="0" w:unhideWhenUsed="1"/>
    <w:lsdException w:name="line number" w:semiHidden="1" w:uiPriority="79" w:unhideWhenUsed="1"/>
    <w:lsdException w:name="endnote reference" w:semiHidden="1" w:unhideWhenUsed="1"/>
    <w:lsdException w:name="endnote text" w:semiHidden="1" w:unhideWhenUsed="1"/>
    <w:lsdException w:name="table of authorities" w:semiHidden="1" w:uiPriority="79" w:unhideWhenUsed="1"/>
    <w:lsdException w:name="macro" w:semiHidden="1" w:uiPriority="79" w:unhideWhenUsed="1"/>
    <w:lsdException w:name="toa heading" w:semiHidden="1" w:uiPriority="79" w:unhideWhenUsed="1"/>
    <w:lsdException w:name="List" w:semiHidden="1" w:uiPriority="79" w:unhideWhenUsed="1"/>
    <w:lsdException w:name="List Bullet" w:semiHidden="1" w:unhideWhenUsed="1"/>
    <w:lsdException w:name="List Number" w:semiHidden="1" w:uiPriority="79" w:unhideWhenUsed="1"/>
    <w:lsdException w:name="List 2" w:semiHidden="1" w:uiPriority="79" w:unhideWhenUsed="1"/>
    <w:lsdException w:name="List 3" w:semiHidden="1" w:uiPriority="79" w:unhideWhenUsed="1"/>
    <w:lsdException w:name="List 4" w:semiHidden="1" w:uiPriority="79" w:unhideWhenUsed="1"/>
    <w:lsdException w:name="List 5" w:semiHidden="1" w:uiPriority="79" w:unhideWhenUsed="1"/>
    <w:lsdException w:name="List Bullet 2" w:semiHidden="1" w:unhideWhenUsed="1"/>
    <w:lsdException w:name="List Bullet 3" w:semiHidden="1" w:unhideWhenUsed="1"/>
    <w:lsdException w:name="List Bullet 4" w:semiHidden="1" w:uiPriority="79" w:unhideWhenUsed="1"/>
    <w:lsdException w:name="List Bullet 5" w:semiHidden="1" w:uiPriority="79" w:unhideWhenUsed="1"/>
    <w:lsdException w:name="List Number 2" w:semiHidden="1" w:uiPriority="79" w:unhideWhenUsed="1"/>
    <w:lsdException w:name="List Number 3" w:semiHidden="1" w:uiPriority="79" w:unhideWhenUsed="1"/>
    <w:lsdException w:name="List Number 4" w:semiHidden="1" w:uiPriority="79" w:unhideWhenUsed="1"/>
    <w:lsdException w:name="List Number 5" w:semiHidden="1" w:uiPriority="79" w:unhideWhenUsed="1"/>
    <w:lsdException w:name="Title" w:uiPriority="10" w:qFormat="1"/>
    <w:lsdException w:name="Closing" w:semiHidden="1" w:uiPriority="79" w:unhideWhenUsed="1"/>
    <w:lsdException w:name="Signature" w:semiHidden="1" w:uiPriority="79" w:unhideWhenUsed="1"/>
    <w:lsdException w:name="Default Paragraph Font" w:semiHidden="1" w:uiPriority="1" w:unhideWhenUsed="1"/>
    <w:lsdException w:name="Body Text" w:semiHidden="1" w:uiPriority="79" w:unhideWhenUsed="1"/>
    <w:lsdException w:name="Body Text Indent" w:semiHidden="1" w:uiPriority="79" w:unhideWhenUsed="1"/>
    <w:lsdException w:name="List Continue" w:semiHidden="1" w:uiPriority="79" w:unhideWhenUsed="1"/>
    <w:lsdException w:name="List Continue 2" w:semiHidden="1" w:uiPriority="79" w:unhideWhenUsed="1"/>
    <w:lsdException w:name="List Continue 3" w:semiHidden="1" w:uiPriority="79" w:unhideWhenUsed="1"/>
    <w:lsdException w:name="List Continue 4" w:semiHidden="1" w:uiPriority="79" w:unhideWhenUsed="1"/>
    <w:lsdException w:name="List Continue 5" w:semiHidden="1" w:uiPriority="79" w:unhideWhenUsed="1"/>
    <w:lsdException w:name="Message Header" w:semiHidden="1" w:uiPriority="79" w:unhideWhenUsed="1"/>
    <w:lsdException w:name="Subtitle" w:uiPriority="11" w:qFormat="1"/>
    <w:lsdException w:name="Salutation" w:semiHidden="1" w:uiPriority="79" w:unhideWhenUsed="1"/>
    <w:lsdException w:name="Date" w:uiPriority="15"/>
    <w:lsdException w:name="Body Text First Indent" w:semiHidden="1" w:uiPriority="79" w:unhideWhenUsed="1"/>
    <w:lsdException w:name="Body Text First Indent 2" w:semiHidden="1" w:uiPriority="79" w:unhideWhenUsed="1"/>
    <w:lsdException w:name="Note Heading" w:semiHidden="1" w:uiPriority="79" w:unhideWhenUsed="1"/>
    <w:lsdException w:name="Body Text 2" w:semiHidden="1" w:uiPriority="79" w:unhideWhenUsed="1"/>
    <w:lsdException w:name="Body Text 3" w:semiHidden="1" w:uiPriority="79" w:unhideWhenUsed="1"/>
    <w:lsdException w:name="Body Text Indent 2" w:semiHidden="1" w:uiPriority="79" w:unhideWhenUsed="1"/>
    <w:lsdException w:name="Body Text Indent 3" w:semiHidden="1" w:uiPriority="79" w:unhideWhenUsed="1"/>
    <w:lsdException w:name="Block Text" w:semiHidden="1" w:uiPriority="79" w:unhideWhenUsed="1"/>
    <w:lsdException w:name="Hyperlink" w:semiHidden="1" w:unhideWhenUsed="1"/>
    <w:lsdException w:name="FollowedHyperlink" w:semiHidden="1" w:unhideWhenUsed="1"/>
    <w:lsdException w:name="Strong" w:semiHidden="1" w:uiPriority="2" w:qFormat="1"/>
    <w:lsdException w:name="Emphasis" w:semiHidden="1" w:uiPriority="29" w:unhideWhenUsed="1"/>
    <w:lsdException w:name="Document Map" w:semiHidden="1" w:uiPriority="79" w:unhideWhenUsed="1"/>
    <w:lsdException w:name="Plain Text" w:semiHidden="1" w:uiPriority="79" w:unhideWhenUsed="1"/>
    <w:lsdException w:name="E-mail Signature" w:semiHidden="1" w:uiPriority="79" w:unhideWhenUsed="1"/>
    <w:lsdException w:name="HTML Top of Form" w:semiHidden="1" w:unhideWhenUsed="1"/>
    <w:lsdException w:name="HTML Bottom of Form" w:semiHidden="1" w:unhideWhenUsed="1"/>
    <w:lsdException w:name="Normal (Web)" w:semiHidden="1" w:unhideWhenUsed="1"/>
    <w:lsdException w:name="HTML Acronym" w:semiHidden="1" w:uiPriority="79" w:unhideWhenUsed="1"/>
    <w:lsdException w:name="HTML Address" w:semiHidden="1" w:uiPriority="79" w:unhideWhenUsed="1"/>
    <w:lsdException w:name="HTML Cite" w:semiHidden="1" w:uiPriority="79" w:unhideWhenUsed="1"/>
    <w:lsdException w:name="HTML Code" w:semiHidden="1" w:uiPriority="79" w:unhideWhenUsed="1"/>
    <w:lsdException w:name="HTML Definition" w:semiHidden="1" w:uiPriority="79" w:unhideWhenUsed="1"/>
    <w:lsdException w:name="HTML Keyboard" w:semiHidden="1" w:uiPriority="79" w:unhideWhenUsed="1"/>
    <w:lsdException w:name="HTML Preformatted" w:semiHidden="1" w:uiPriority="79" w:unhideWhenUsed="1"/>
    <w:lsdException w:name="HTML Sample" w:semiHidden="1" w:uiPriority="79" w:unhideWhenUsed="1"/>
    <w:lsdException w:name="HTML Typewriter" w:semiHidden="1" w:uiPriority="79" w:unhideWhenUsed="1"/>
    <w:lsdException w:name="HTML Variable" w:semiHidden="1" w:uiPriority="79" w:unhideWhenUsed="1"/>
    <w:lsdException w:name="Normal Table" w:semiHidden="1" w:unhideWhenUsed="1"/>
    <w:lsdException w:name="annotation subject" w:semiHidden="1" w:uiPriority="7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79"/>
    <w:lsdException w:name="No Spacing" w:semiHidden="1" w:uiPriority="2"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6"/>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9"/>
    <w:lsdException w:name="Intense Emphasis" w:semiHidden="1" w:uiPriority="29"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8185A"/>
  </w:style>
  <w:style w:type="paragraph" w:styleId="berschrift1">
    <w:name w:val="heading 1"/>
    <w:basedOn w:val="Standard"/>
    <w:next w:val="Standard"/>
    <w:link w:val="berschrift1Zchn"/>
    <w:uiPriority w:val="9"/>
    <w:qFormat/>
    <w:rsid w:val="00D26D3B"/>
    <w:pPr>
      <w:keepNext/>
      <w:keepLines/>
      <w:spacing w:before="520" w:after="260"/>
      <w:contextualSpacing/>
      <w:outlineLvl w:val="0"/>
    </w:pPr>
    <w:rPr>
      <w:rFonts w:asciiTheme="majorHAnsi" w:eastAsiaTheme="majorEastAsia" w:hAnsiTheme="majorHAnsi" w:cstheme="majorBidi"/>
      <w:b/>
      <w:bCs/>
      <w:color w:val="004352" w:themeColor="accent4"/>
      <w:sz w:val="26"/>
      <w:szCs w:val="28"/>
    </w:rPr>
  </w:style>
  <w:style w:type="paragraph" w:styleId="berschrift2">
    <w:name w:val="heading 2"/>
    <w:basedOn w:val="Standard"/>
    <w:next w:val="Standard"/>
    <w:link w:val="berschrift2Zchn"/>
    <w:uiPriority w:val="9"/>
    <w:qFormat/>
    <w:rsid w:val="00D26D3B"/>
    <w:pPr>
      <w:keepNext/>
      <w:keepLines/>
      <w:spacing w:before="260" w:after="180"/>
      <w:contextualSpacing/>
      <w:outlineLvl w:val="1"/>
    </w:pPr>
    <w:rPr>
      <w:rFonts w:asciiTheme="majorHAnsi" w:eastAsiaTheme="majorEastAsia" w:hAnsiTheme="majorHAnsi" w:cstheme="majorBidi"/>
      <w:b/>
      <w:bCs/>
      <w:color w:val="004352" w:themeColor="accent4"/>
      <w:sz w:val="21"/>
      <w:szCs w:val="26"/>
    </w:rPr>
  </w:style>
  <w:style w:type="paragraph" w:styleId="berschrift3">
    <w:name w:val="heading 3"/>
    <w:basedOn w:val="berschrift2"/>
    <w:next w:val="Standard"/>
    <w:link w:val="berschrift3Zchn"/>
    <w:uiPriority w:val="9"/>
    <w:qFormat/>
    <w:rsid w:val="007410C4"/>
    <w:pPr>
      <w:spacing w:after="60"/>
      <w:outlineLvl w:val="2"/>
    </w:pPr>
    <w:rPr>
      <w:color w:val="000000" w:themeColor="text1"/>
    </w:rPr>
  </w:style>
  <w:style w:type="paragraph" w:styleId="berschrift4">
    <w:name w:val="heading 4"/>
    <w:basedOn w:val="Standard"/>
    <w:next w:val="Standard"/>
    <w:link w:val="berschrift4Zchn"/>
    <w:uiPriority w:val="9"/>
    <w:rsid w:val="00EA3108"/>
    <w:pPr>
      <w:keepNext/>
      <w:keepLines/>
      <w:spacing w:before="120" w:after="120" w:line="260" w:lineRule="atLeast"/>
      <w:contextualSpacing/>
      <w:outlineLvl w:val="3"/>
    </w:pPr>
    <w:rPr>
      <w:rFonts w:asciiTheme="majorHAnsi" w:eastAsiaTheme="majorEastAsia" w:hAnsiTheme="majorHAnsi" w:cstheme="majorBidi"/>
      <w:b/>
      <w:sz w:val="16"/>
    </w:rPr>
  </w:style>
  <w:style w:type="paragraph" w:styleId="berschrift5">
    <w:name w:val="heading 5"/>
    <w:basedOn w:val="Standard"/>
    <w:next w:val="Standard"/>
    <w:link w:val="berschrift5Zchn"/>
    <w:uiPriority w:val="9"/>
    <w:semiHidden/>
    <w:rsid w:val="00BC1B33"/>
    <w:pPr>
      <w:keepNext/>
      <w:keepLines/>
      <w:spacing w:before="120" w:after="120" w:line="260" w:lineRule="atLeast"/>
      <w:contextualSpacing/>
      <w:outlineLvl w:val="4"/>
    </w:pPr>
    <w:rPr>
      <w:rFonts w:asciiTheme="majorHAnsi" w:eastAsiaTheme="majorEastAsia" w:hAnsiTheme="majorHAnsi" w:cstheme="majorBidi"/>
      <w:b/>
      <w:bCs/>
      <w:sz w:val="16"/>
      <w:szCs w:val="16"/>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E7244E"/>
    <w:rPr>
      <w:rFonts w:asciiTheme="minorHAnsi" w:hAnsiTheme="minorHAnsi" w:cstheme="minorBidi"/>
      <w:color w:val="629F46" w:themeColor="accent1"/>
      <w:u w:val="single" w:color="629F46" w:themeColor="accent1"/>
    </w:rPr>
  </w:style>
  <w:style w:type="paragraph" w:styleId="Kopfzeile">
    <w:name w:val="header"/>
    <w:basedOn w:val="Standard"/>
    <w:link w:val="KopfzeileZchn"/>
    <w:uiPriority w:val="84"/>
    <w:semiHidden/>
    <w:rsid w:val="00E57154"/>
    <w:pPr>
      <w:tabs>
        <w:tab w:val="center" w:pos="4536"/>
        <w:tab w:val="right" w:pos="9072"/>
      </w:tabs>
      <w:spacing w:line="240" w:lineRule="auto"/>
    </w:pPr>
    <w:rPr>
      <w:sz w:val="17"/>
    </w:rPr>
  </w:style>
  <w:style w:type="character" w:customStyle="1" w:styleId="KopfzeileZchn">
    <w:name w:val="Kopfzeile Zchn"/>
    <w:basedOn w:val="Absatz-Standardschriftart"/>
    <w:link w:val="Kopfzeile"/>
    <w:uiPriority w:val="84"/>
    <w:semiHidden/>
    <w:rsid w:val="00E8185A"/>
    <w:rPr>
      <w:sz w:val="17"/>
    </w:rPr>
  </w:style>
  <w:style w:type="paragraph" w:styleId="Fuzeile">
    <w:name w:val="footer"/>
    <w:basedOn w:val="Standard"/>
    <w:link w:val="FuzeileZchn"/>
    <w:uiPriority w:val="86"/>
    <w:semiHidden/>
    <w:rsid w:val="0040180B"/>
    <w:pPr>
      <w:spacing w:line="240" w:lineRule="auto"/>
    </w:pPr>
    <w:rPr>
      <w:spacing w:val="5"/>
      <w:sz w:val="13"/>
    </w:rPr>
  </w:style>
  <w:style w:type="character" w:customStyle="1" w:styleId="FuzeileZchn">
    <w:name w:val="Fußzeile Zchn"/>
    <w:basedOn w:val="Absatz-Standardschriftart"/>
    <w:link w:val="Fuzeile"/>
    <w:uiPriority w:val="86"/>
    <w:semiHidden/>
    <w:rsid w:val="00E8185A"/>
    <w:rPr>
      <w:spacing w:val="5"/>
      <w:sz w:val="13"/>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numPr>
        <w:numId w:val="7"/>
      </w:numPr>
      <w:contextualSpacing/>
    </w:pPr>
  </w:style>
  <w:style w:type="paragraph" w:styleId="Aufzhlungszeichen">
    <w:name w:val="List Bullet"/>
    <w:basedOn w:val="Listenabsatz"/>
    <w:uiPriority w:val="79"/>
    <w:semiHidden/>
    <w:rsid w:val="009C67A8"/>
    <w:pPr>
      <w:numPr>
        <w:numId w:val="1"/>
      </w:numPr>
    </w:pPr>
  </w:style>
  <w:style w:type="paragraph" w:styleId="Aufzhlungszeichen2">
    <w:name w:val="List Bullet 2"/>
    <w:basedOn w:val="Listenabsatz"/>
    <w:uiPriority w:val="79"/>
    <w:semiHidden/>
    <w:rsid w:val="009C67A8"/>
    <w:pPr>
      <w:numPr>
        <w:ilvl w:val="1"/>
        <w:numId w:val="1"/>
      </w:numPr>
    </w:pPr>
  </w:style>
  <w:style w:type="paragraph" w:styleId="Aufzhlungszeichen3">
    <w:name w:val="List Bullet 3"/>
    <w:basedOn w:val="Listenabsatz"/>
    <w:uiPriority w:val="79"/>
    <w:semiHidden/>
    <w:rsid w:val="009C67A8"/>
    <w:pPr>
      <w:numPr>
        <w:ilvl w:val="2"/>
        <w:numId w:val="1"/>
      </w:numPr>
    </w:pPr>
  </w:style>
  <w:style w:type="table" w:styleId="Tabellenraster">
    <w:name w:val="Table Grid"/>
    <w:basedOn w:val="NormaleTabelle"/>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D26D3B"/>
    <w:rPr>
      <w:rFonts w:asciiTheme="majorHAnsi" w:eastAsiaTheme="majorEastAsia" w:hAnsiTheme="majorHAnsi" w:cstheme="majorBidi"/>
      <w:b/>
      <w:bCs/>
      <w:color w:val="004352" w:themeColor="accent4"/>
      <w:sz w:val="26"/>
      <w:szCs w:val="28"/>
    </w:rPr>
  </w:style>
  <w:style w:type="character" w:customStyle="1" w:styleId="berschrift2Zchn">
    <w:name w:val="Überschrift 2 Zchn"/>
    <w:basedOn w:val="Absatz-Standardschriftart"/>
    <w:link w:val="berschrift2"/>
    <w:uiPriority w:val="9"/>
    <w:rsid w:val="00D26D3B"/>
    <w:rPr>
      <w:rFonts w:asciiTheme="majorHAnsi" w:eastAsiaTheme="majorEastAsia" w:hAnsiTheme="majorHAnsi" w:cstheme="majorBidi"/>
      <w:b/>
      <w:bCs/>
      <w:color w:val="004352" w:themeColor="accent4"/>
      <w:sz w:val="21"/>
      <w:szCs w:val="26"/>
    </w:rPr>
  </w:style>
  <w:style w:type="paragraph" w:styleId="Titel">
    <w:name w:val="Title"/>
    <w:basedOn w:val="Standard"/>
    <w:next w:val="Standard"/>
    <w:link w:val="TitelZchn"/>
    <w:uiPriority w:val="11"/>
    <w:qFormat/>
    <w:rsid w:val="00653F38"/>
    <w:pPr>
      <w:spacing w:before="120" w:after="260" w:line="520" w:lineRule="atLeast"/>
      <w:contextualSpacing/>
    </w:pPr>
    <w:rPr>
      <w:rFonts w:asciiTheme="majorHAnsi" w:eastAsiaTheme="majorEastAsia" w:hAnsiTheme="majorHAnsi" w:cstheme="majorBidi"/>
      <w:b/>
      <w:color w:val="004352" w:themeColor="accent4"/>
      <w:sz w:val="40"/>
      <w:szCs w:val="52"/>
    </w:rPr>
  </w:style>
  <w:style w:type="character" w:customStyle="1" w:styleId="TitelZchn">
    <w:name w:val="Titel Zchn"/>
    <w:basedOn w:val="Absatz-Standardschriftart"/>
    <w:link w:val="Titel"/>
    <w:uiPriority w:val="11"/>
    <w:rsid w:val="00653F38"/>
    <w:rPr>
      <w:rFonts w:asciiTheme="majorHAnsi" w:eastAsiaTheme="majorEastAsia" w:hAnsiTheme="majorHAnsi" w:cstheme="majorBidi"/>
      <w:b/>
      <w:color w:val="004352" w:themeColor="accent4"/>
      <w:sz w:val="40"/>
      <w:szCs w:val="52"/>
    </w:rPr>
  </w:style>
  <w:style w:type="paragraph" w:customStyle="1" w:styleId="Brieftitel">
    <w:name w:val="Brieftitel"/>
    <w:basedOn w:val="Standard"/>
    <w:link w:val="BrieftitelZchn"/>
    <w:uiPriority w:val="13"/>
    <w:qFormat/>
    <w:rsid w:val="008063C3"/>
    <w:pPr>
      <w:spacing w:before="180" w:after="480"/>
      <w:contextualSpacing/>
    </w:pPr>
    <w:rPr>
      <w:rFonts w:asciiTheme="majorHAnsi" w:hAnsiTheme="majorHAnsi"/>
      <w:b/>
      <w:sz w:val="28"/>
    </w:rPr>
  </w:style>
  <w:style w:type="character" w:customStyle="1" w:styleId="BrieftitelZchn">
    <w:name w:val="Brieftitel Zchn"/>
    <w:basedOn w:val="Absatz-Standardschriftart"/>
    <w:link w:val="Brieftitel"/>
    <w:uiPriority w:val="13"/>
    <w:rsid w:val="00BA203C"/>
    <w:rPr>
      <w:rFonts w:asciiTheme="majorHAnsi" w:hAnsiTheme="majorHAnsi"/>
      <w:b/>
      <w:sz w:val="28"/>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KlassischeTabelle">
    <w:name w:val="Klassische Tabelle"/>
    <w:basedOn w:val="NormaleTabelle"/>
    <w:next w:val="Tabellenraster"/>
    <w:uiPriority w:val="59"/>
    <w:rsid w:val="00883278"/>
    <w:pPr>
      <w:spacing w:line="240" w:lineRule="auto"/>
    </w:pPr>
    <w:tblPr>
      <w:tblStyleRowBandSize w:val="1"/>
      <w:tblStyleColBandSize w:val="1"/>
      <w:tblBorders>
        <w:bottom w:val="single" w:sz="4" w:space="0" w:color="auto"/>
        <w:insideH w:val="single" w:sz="2" w:space="0" w:color="auto"/>
        <w:insideV w:val="single" w:sz="48" w:space="0" w:color="FFFFFF" w:themeColor="background1"/>
      </w:tblBorders>
      <w:tblCellMar>
        <w:top w:w="28" w:type="dxa"/>
        <w:left w:w="0" w:type="dxa"/>
        <w:bottom w:w="28" w:type="dxa"/>
        <w:right w:w="28" w:type="dxa"/>
      </w:tblCellMar>
    </w:tblPr>
    <w:tblStylePr w:type="firstRow">
      <w:rPr>
        <w:b/>
      </w:rPr>
      <w:tblPr/>
      <w:tcPr>
        <w:tcBorders>
          <w:top w:val="nil"/>
          <w:left w:val="nil"/>
          <w:bottom w:val="single" w:sz="4" w:space="0" w:color="auto"/>
          <w:right w:val="nil"/>
          <w:insideH w:val="nil"/>
          <w:insideV w:val="single" w:sz="48" w:space="0" w:color="FFFFFF" w:themeColor="background1"/>
          <w:tl2br w:val="nil"/>
          <w:tr2bl w:val="nil"/>
        </w:tcBorders>
      </w:tcPr>
    </w:tblStylePr>
    <w:tblStylePr w:type="lastRow">
      <w:rPr>
        <w:b/>
      </w:rPr>
    </w:tblStylePr>
    <w:tblStylePr w:type="firstCol">
      <w:rPr>
        <w:b/>
      </w:rPr>
    </w:tblStylePr>
    <w:tblStylePr w:type="lastCol">
      <w:rPr>
        <w:b/>
      </w:rPr>
    </w:tblStylePr>
  </w:style>
  <w:style w:type="character" w:customStyle="1" w:styleId="berschrift3Zchn">
    <w:name w:val="Überschrift 3 Zchn"/>
    <w:basedOn w:val="Absatz-Standardschriftart"/>
    <w:link w:val="berschrift3"/>
    <w:uiPriority w:val="9"/>
    <w:rsid w:val="007410C4"/>
    <w:rPr>
      <w:rFonts w:asciiTheme="majorHAnsi" w:eastAsiaTheme="majorEastAsia" w:hAnsiTheme="majorHAnsi" w:cstheme="majorBidi"/>
      <w:b/>
      <w:bCs/>
      <w:color w:val="000000" w:themeColor="text1"/>
      <w:sz w:val="21"/>
      <w:szCs w:val="26"/>
    </w:rPr>
  </w:style>
  <w:style w:type="character" w:customStyle="1" w:styleId="berschrift4Zchn">
    <w:name w:val="Überschrift 4 Zchn"/>
    <w:basedOn w:val="Absatz-Standardschriftart"/>
    <w:link w:val="berschrift4"/>
    <w:uiPriority w:val="9"/>
    <w:rsid w:val="00EA3108"/>
    <w:rPr>
      <w:rFonts w:asciiTheme="majorHAnsi" w:eastAsiaTheme="majorEastAsia" w:hAnsiTheme="majorHAnsi" w:cstheme="majorBidi"/>
      <w:b/>
      <w:sz w:val="16"/>
    </w:rPr>
  </w:style>
  <w:style w:type="character" w:customStyle="1" w:styleId="berschrift5Zchn">
    <w:name w:val="Überschrift 5 Zchn"/>
    <w:basedOn w:val="Absatz-Standardschriftart"/>
    <w:link w:val="berschrift5"/>
    <w:uiPriority w:val="9"/>
    <w:semiHidden/>
    <w:rsid w:val="00150ADE"/>
    <w:rPr>
      <w:rFonts w:asciiTheme="majorHAnsi" w:eastAsiaTheme="majorEastAsia" w:hAnsiTheme="majorHAnsi" w:cstheme="majorBidi"/>
      <w:b/>
      <w:bCs/>
      <w:sz w:val="16"/>
      <w:szCs w:val="16"/>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6"/>
    <w:qFormat/>
    <w:rsid w:val="00F74193"/>
    <w:pPr>
      <w:numPr>
        <w:numId w:val="38"/>
      </w:numPr>
    </w:pPr>
  </w:style>
  <w:style w:type="paragraph" w:customStyle="1" w:styleId="Traktandum-Text">
    <w:name w:val="Traktandum-Text"/>
    <w:basedOn w:val="Aufzhlung1"/>
    <w:uiPriority w:val="19"/>
    <w:semiHidden/>
    <w:rsid w:val="00B909F0"/>
    <w:pPr>
      <w:numPr>
        <w:numId w:val="0"/>
      </w:numPr>
      <w:tabs>
        <w:tab w:val="left" w:pos="7938"/>
      </w:tabs>
      <w:ind w:left="567"/>
    </w:pPr>
  </w:style>
  <w:style w:type="paragraph" w:customStyle="1" w:styleId="Traktandum-Titel">
    <w:name w:val="Traktandum-Titel"/>
    <w:basedOn w:val="Aufzhlung1"/>
    <w:next w:val="Traktandum-Text"/>
    <w:uiPriority w:val="18"/>
    <w:semiHidden/>
    <w:rsid w:val="00B909F0"/>
    <w:pPr>
      <w:numPr>
        <w:numId w:val="2"/>
      </w:numPr>
      <w:tabs>
        <w:tab w:val="left" w:pos="567"/>
      </w:tabs>
      <w:spacing w:before="520" w:after="260"/>
      <w:ind w:left="567" w:hanging="567"/>
    </w:pPr>
    <w:rPr>
      <w:rFonts w:asciiTheme="majorHAnsi" w:hAnsiTheme="majorHAnsi"/>
      <w:b/>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6"/>
    <w:semiHidden/>
    <w:rsid w:val="00E7244E"/>
    <w:rPr>
      <w:rFonts w:asciiTheme="minorHAnsi" w:hAnsiTheme="minorHAnsi" w:cstheme="minorBidi"/>
      <w:color w:val="629F46" w:themeColor="accent1"/>
      <w:u w:val="single" w:color="629F46" w:themeColor="accent1"/>
    </w:rPr>
  </w:style>
  <w:style w:type="paragraph" w:styleId="Untertitel">
    <w:name w:val="Subtitle"/>
    <w:basedOn w:val="Standard"/>
    <w:next w:val="Standard"/>
    <w:link w:val="UntertitelZchn"/>
    <w:uiPriority w:val="12"/>
    <w:semiHidden/>
    <w:qFormat/>
    <w:rsid w:val="00C679A2"/>
    <w:pPr>
      <w:numPr>
        <w:ilvl w:val="1"/>
      </w:numPr>
      <w:spacing w:line="520" w:lineRule="atLeast"/>
    </w:pPr>
    <w:rPr>
      <w:rFonts w:eastAsiaTheme="minorEastAsia"/>
      <w:sz w:val="40"/>
    </w:rPr>
  </w:style>
  <w:style w:type="character" w:customStyle="1" w:styleId="UntertitelZchn">
    <w:name w:val="Untertitel Zchn"/>
    <w:basedOn w:val="Absatz-Standardschriftart"/>
    <w:link w:val="Untertitel"/>
    <w:uiPriority w:val="12"/>
    <w:semiHidden/>
    <w:rsid w:val="00797D99"/>
    <w:rPr>
      <w:rFonts w:eastAsiaTheme="minorEastAsia"/>
      <w:sz w:val="40"/>
    </w:rPr>
  </w:style>
  <w:style w:type="paragraph" w:styleId="Datum">
    <w:name w:val="Date"/>
    <w:basedOn w:val="Standard"/>
    <w:next w:val="Standard"/>
    <w:link w:val="DatumZchn"/>
    <w:uiPriority w:val="15"/>
    <w:semiHidden/>
    <w:rsid w:val="008063C3"/>
    <w:pPr>
      <w:spacing w:before="1280" w:after="180"/>
    </w:pPr>
  </w:style>
  <w:style w:type="character" w:customStyle="1" w:styleId="DatumZchn">
    <w:name w:val="Datum Zchn"/>
    <w:basedOn w:val="Absatz-Standardschriftart"/>
    <w:link w:val="Datum"/>
    <w:uiPriority w:val="15"/>
    <w:semiHidden/>
    <w:rsid w:val="00797D99"/>
  </w:style>
  <w:style w:type="paragraph" w:styleId="Funotentext">
    <w:name w:val="footnote text"/>
    <w:basedOn w:val="Standard"/>
    <w:link w:val="FunotentextZchn"/>
    <w:uiPriority w:val="79"/>
    <w:semiHidden/>
    <w:rsid w:val="00494FD7"/>
    <w:pPr>
      <w:spacing w:line="240" w:lineRule="auto"/>
    </w:pPr>
    <w:rPr>
      <w:sz w:val="16"/>
    </w:rPr>
  </w:style>
  <w:style w:type="character" w:customStyle="1" w:styleId="FunotentextZchn">
    <w:name w:val="Fußnotentext Zchn"/>
    <w:basedOn w:val="Absatz-Standardschriftart"/>
    <w:link w:val="Funotentext"/>
    <w:uiPriority w:val="79"/>
    <w:semiHidden/>
    <w:rsid w:val="00797D99"/>
    <w:rPr>
      <w:sz w:val="16"/>
    </w:rPr>
  </w:style>
  <w:style w:type="character" w:styleId="Funotenzeichen">
    <w:name w:val="footnote reference"/>
    <w:basedOn w:val="Absatz-Standardschriftart"/>
    <w:uiPriority w:val="79"/>
    <w:semiHidden/>
    <w:unhideWhenUsed/>
    <w:rsid w:val="00642F26"/>
    <w:rPr>
      <w:vertAlign w:val="superscript"/>
    </w:rPr>
  </w:style>
  <w:style w:type="table" w:customStyle="1" w:styleId="SGPKTabelle3ohneRahmen8Pt">
    <w:name w:val="SGPK Tabelle 3 ohne Rahmen (8 Pt)"/>
    <w:basedOn w:val="NormaleTabelle"/>
    <w:uiPriority w:val="99"/>
    <w:rsid w:val="00EA5654"/>
    <w:pPr>
      <w:spacing w:line="240" w:lineRule="auto"/>
    </w:pPr>
    <w:rPr>
      <w:sz w:val="16"/>
    </w:rPr>
    <w:tblPr>
      <w:tblCellMar>
        <w:left w:w="0" w:type="dxa"/>
        <w:right w:w="28" w:type="dxa"/>
      </w:tblCellMar>
    </w:tblPr>
  </w:style>
  <w:style w:type="paragraph" w:styleId="Endnotentext">
    <w:name w:val="endnote text"/>
    <w:basedOn w:val="Funotentext"/>
    <w:link w:val="EndnotentextZchn"/>
    <w:uiPriority w:val="79"/>
    <w:semiHidden/>
    <w:unhideWhenUsed/>
    <w:rsid w:val="00113CB8"/>
  </w:style>
  <w:style w:type="character" w:customStyle="1" w:styleId="EndnotentextZchn">
    <w:name w:val="Endnotentext Zchn"/>
    <w:basedOn w:val="Absatz-Standardschriftart"/>
    <w:link w:val="Endnotentext"/>
    <w:uiPriority w:val="79"/>
    <w:semiHidden/>
    <w:rsid w:val="005A7BE5"/>
    <w:rPr>
      <w:sz w:val="16"/>
      <w:szCs w:val="20"/>
    </w:rPr>
  </w:style>
  <w:style w:type="character" w:styleId="Endnotenzeichen">
    <w:name w:val="endnote reference"/>
    <w:basedOn w:val="Absatz-Standardschriftart"/>
    <w:uiPriority w:val="79"/>
    <w:semiHidden/>
    <w:unhideWhenUsed/>
    <w:rsid w:val="00113CB8"/>
    <w:rPr>
      <w:vertAlign w:val="superscript"/>
    </w:rPr>
  </w:style>
  <w:style w:type="paragraph" w:customStyle="1" w:styleId="Aufzhlung2">
    <w:name w:val="Aufzählung 2"/>
    <w:basedOn w:val="Aufzhlung1"/>
    <w:uiPriority w:val="6"/>
    <w:qFormat/>
    <w:rsid w:val="004C3880"/>
    <w:pPr>
      <w:numPr>
        <w:ilvl w:val="1"/>
      </w:numPr>
    </w:pPr>
  </w:style>
  <w:style w:type="paragraph" w:customStyle="1" w:styleId="Aufzhlung3">
    <w:name w:val="Aufzählung 3"/>
    <w:basedOn w:val="Aufzhlung1"/>
    <w:uiPriority w:val="6"/>
    <w:rsid w:val="004C3880"/>
    <w:pPr>
      <w:numPr>
        <w:ilvl w:val="2"/>
      </w:numPr>
    </w:pPr>
  </w:style>
  <w:style w:type="paragraph" w:styleId="Beschriftung">
    <w:name w:val="caption"/>
    <w:basedOn w:val="Standard"/>
    <w:next w:val="Standard"/>
    <w:uiPriority w:val="13"/>
    <w:qFormat/>
    <w:rsid w:val="007E51FD"/>
    <w:pPr>
      <w:spacing w:before="120" w:after="240" w:line="210" w:lineRule="atLeast"/>
      <w:contextualSpacing/>
    </w:pPr>
    <w:rPr>
      <w:iCs/>
      <w:sz w:val="16"/>
      <w:szCs w:val="18"/>
    </w:rPr>
  </w:style>
  <w:style w:type="paragraph" w:styleId="Inhaltsverzeichnisberschrift">
    <w:name w:val="TOC Heading"/>
    <w:basedOn w:val="berschrift1"/>
    <w:next w:val="Standard"/>
    <w:uiPriority w:val="39"/>
    <w:semiHidden/>
    <w:rsid w:val="00F1640B"/>
    <w:pPr>
      <w:spacing w:before="0" w:after="0"/>
      <w:outlineLvl w:val="9"/>
    </w:pPr>
    <w:rPr>
      <w:bCs w:val="0"/>
      <w:sz w:val="40"/>
      <w:szCs w:val="32"/>
    </w:rPr>
  </w:style>
  <w:style w:type="paragraph" w:styleId="Sprechblasentext">
    <w:name w:val="Balloon Text"/>
    <w:basedOn w:val="Standard"/>
    <w:link w:val="SprechblasentextZchn"/>
    <w:uiPriority w:val="7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79"/>
    <w:semiHidden/>
    <w:rsid w:val="005A7BE5"/>
    <w:rPr>
      <w:rFonts w:ascii="Segoe UI" w:hAnsi="Segoe UI" w:cs="Segoe UI"/>
      <w:sz w:val="18"/>
      <w:szCs w:val="18"/>
    </w:rPr>
  </w:style>
  <w:style w:type="paragraph" w:customStyle="1" w:styleId="Seitenzahlen">
    <w:name w:val="Seitenzahlen"/>
    <w:basedOn w:val="Fuzeile"/>
    <w:uiPriority w:val="87"/>
    <w:semiHidden/>
    <w:rsid w:val="00E8428A"/>
    <w:pPr>
      <w:jc w:val="right"/>
    </w:pPr>
  </w:style>
  <w:style w:type="paragraph" w:customStyle="1" w:styleId="berschrift1nummeriert">
    <w:name w:val="Überschrift 1 nummeriert"/>
    <w:basedOn w:val="berschrift1"/>
    <w:next w:val="Blocksatz-TextmitAbstand"/>
    <w:uiPriority w:val="10"/>
    <w:qFormat/>
    <w:rsid w:val="00D174C9"/>
    <w:pPr>
      <w:numPr>
        <w:numId w:val="39"/>
      </w:numPr>
    </w:pPr>
  </w:style>
  <w:style w:type="paragraph" w:customStyle="1" w:styleId="berschrift2nummeriert">
    <w:name w:val="Überschrift 2 nummeriert"/>
    <w:basedOn w:val="berschrift2"/>
    <w:next w:val="Blocksatz-TextmitAbstand"/>
    <w:uiPriority w:val="10"/>
    <w:qFormat/>
    <w:rsid w:val="00D174C9"/>
    <w:pPr>
      <w:numPr>
        <w:ilvl w:val="1"/>
        <w:numId w:val="39"/>
      </w:numPr>
    </w:pPr>
  </w:style>
  <w:style w:type="paragraph" w:customStyle="1" w:styleId="berschrift3nummeriert">
    <w:name w:val="Überschrift 3 nummeriert"/>
    <w:basedOn w:val="berschrift3"/>
    <w:next w:val="Blocksatz-TextmitAbstand"/>
    <w:uiPriority w:val="10"/>
    <w:qFormat/>
    <w:rsid w:val="00D174C9"/>
    <w:pPr>
      <w:numPr>
        <w:ilvl w:val="2"/>
        <w:numId w:val="39"/>
      </w:numPr>
    </w:pPr>
  </w:style>
  <w:style w:type="paragraph" w:customStyle="1" w:styleId="berschrift4nummeriert">
    <w:name w:val="Überschrift 4 nummeriert"/>
    <w:basedOn w:val="berschrift4"/>
    <w:next w:val="Standard"/>
    <w:uiPriority w:val="10"/>
    <w:semiHidden/>
    <w:qFormat/>
    <w:rsid w:val="00D174C9"/>
    <w:pPr>
      <w:numPr>
        <w:ilvl w:val="3"/>
        <w:numId w:val="39"/>
      </w:numPr>
    </w:pPr>
  </w:style>
  <w:style w:type="paragraph" w:styleId="Verzeichnis1">
    <w:name w:val="toc 1"/>
    <w:basedOn w:val="Standard"/>
    <w:next w:val="Standard"/>
    <w:autoRedefine/>
    <w:uiPriority w:val="39"/>
    <w:semiHidden/>
    <w:rsid w:val="00551045"/>
    <w:pPr>
      <w:pBdr>
        <w:bottom w:val="single" w:sz="4" w:space="1" w:color="auto"/>
        <w:between w:val="single" w:sz="4" w:space="1" w:color="auto"/>
      </w:pBdr>
      <w:tabs>
        <w:tab w:val="right" w:pos="9837"/>
      </w:tabs>
      <w:spacing w:before="380" w:line="290" w:lineRule="atLeast"/>
      <w:ind w:left="567" w:right="-2126" w:hanging="567"/>
    </w:pPr>
    <w:rPr>
      <w:b/>
      <w:bCs/>
      <w:noProof/>
      <w:color w:val="004352" w:themeColor="accent4"/>
    </w:rPr>
  </w:style>
  <w:style w:type="paragraph" w:styleId="Verzeichnis3">
    <w:name w:val="toc 3"/>
    <w:basedOn w:val="Verzeichnis2"/>
    <w:next w:val="Standard"/>
    <w:autoRedefine/>
    <w:uiPriority w:val="39"/>
    <w:semiHidden/>
    <w:rsid w:val="00551045"/>
  </w:style>
  <w:style w:type="paragraph" w:styleId="StandardWeb">
    <w:name w:val="Normal (Web)"/>
    <w:basedOn w:val="Standard"/>
    <w:uiPriority w:val="7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autoRedefine/>
    <w:uiPriority w:val="99"/>
    <w:semiHidden/>
    <w:rsid w:val="00551045"/>
    <w:pPr>
      <w:pBdr>
        <w:bottom w:val="single" w:sz="2" w:space="1" w:color="auto"/>
        <w:between w:val="single" w:sz="2" w:space="1" w:color="auto"/>
      </w:pBdr>
      <w:tabs>
        <w:tab w:val="right" w:pos="9921"/>
      </w:tabs>
      <w:spacing w:line="290" w:lineRule="exact"/>
      <w:ind w:right="-2126"/>
    </w:pPr>
    <w:rPr>
      <w:color w:val="004352" w:themeColor="accent4"/>
    </w:rPr>
  </w:style>
  <w:style w:type="paragraph" w:customStyle="1" w:styleId="Absenderzeile">
    <w:name w:val="Absenderzeile"/>
    <w:basedOn w:val="Standard"/>
    <w:uiPriority w:val="16"/>
    <w:semiHidden/>
    <w:rsid w:val="00003304"/>
    <w:pPr>
      <w:pBdr>
        <w:bottom w:val="single" w:sz="4" w:space="3" w:color="auto"/>
      </w:pBdr>
      <w:spacing w:line="160" w:lineRule="atLeast"/>
    </w:pPr>
    <w:rPr>
      <w:spacing w:val="1"/>
      <w:sz w:val="13"/>
    </w:rPr>
  </w:style>
  <w:style w:type="paragraph" w:customStyle="1" w:styleId="Nummerierung1">
    <w:name w:val="Nummerierung 1"/>
    <w:basedOn w:val="Standard"/>
    <w:uiPriority w:val="3"/>
    <w:qFormat/>
    <w:rsid w:val="00D174C9"/>
    <w:pPr>
      <w:numPr>
        <w:ilvl w:val="5"/>
        <w:numId w:val="39"/>
      </w:numPr>
    </w:pPr>
  </w:style>
  <w:style w:type="paragraph" w:customStyle="1" w:styleId="Nummerierung2">
    <w:name w:val="Nummerierung 2"/>
    <w:basedOn w:val="Nummerierung1"/>
    <w:uiPriority w:val="3"/>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4"/>
    <w:qFormat/>
    <w:rsid w:val="00D174C9"/>
    <w:pPr>
      <w:numPr>
        <w:ilvl w:val="8"/>
        <w:numId w:val="39"/>
      </w:numPr>
    </w:pPr>
  </w:style>
  <w:style w:type="paragraph" w:customStyle="1" w:styleId="Nummerierung3">
    <w:name w:val="Nummerierung 3"/>
    <w:basedOn w:val="Nummerierung2"/>
    <w:uiPriority w:val="3"/>
    <w:qFormat/>
    <w:rsid w:val="005A357F"/>
    <w:pPr>
      <w:numPr>
        <w:ilvl w:val="7"/>
      </w:numPr>
    </w:pPr>
  </w:style>
  <w:style w:type="paragraph" w:customStyle="1" w:styleId="berschrift5nummeriert">
    <w:name w:val="Überschrift 5 nummeriert"/>
    <w:basedOn w:val="berschrift5"/>
    <w:next w:val="Standard"/>
    <w:uiPriority w:val="10"/>
    <w:semiHidden/>
    <w:qFormat/>
    <w:rsid w:val="00737D24"/>
    <w:pPr>
      <w:numPr>
        <w:ilvl w:val="4"/>
        <w:numId w:val="16"/>
      </w:numPr>
    </w:pPr>
  </w:style>
  <w:style w:type="paragraph" w:customStyle="1" w:styleId="Dokumentbezeichnung">
    <w:name w:val="Dokumentbezeichnung"/>
    <w:basedOn w:val="berschrift1"/>
    <w:next w:val="Standard"/>
    <w:uiPriority w:val="98"/>
    <w:semiHidden/>
    <w:rsid w:val="00283995"/>
    <w:pPr>
      <w:pageBreakBefore/>
      <w:numPr>
        <w:numId w:val="3"/>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val="0"/>
      <w:color w:val="FFFFFF" w:themeColor="background1"/>
      <w:spacing w:val="6"/>
      <w:sz w:val="40"/>
      <w:szCs w:val="52"/>
    </w:rPr>
  </w:style>
  <w:style w:type="character" w:styleId="Platzhaltertext">
    <w:name w:val="Placeholder Text"/>
    <w:basedOn w:val="Absatz-Standardschriftart"/>
    <w:uiPriority w:val="79"/>
    <w:rsid w:val="0093747C"/>
    <w:rPr>
      <w:color w:val="A6A6A6" w:themeColor="background1" w:themeShade="A6"/>
    </w:rPr>
  </w:style>
  <w:style w:type="paragraph" w:customStyle="1" w:styleId="ErstelltdurchVorlagenbauerchfrSGPK">
    <w:name w:val="Erstellt durch Vorlagenbauer.ch für SGPK"/>
    <w:basedOn w:val="Standard"/>
    <w:next w:val="Standard"/>
    <w:semiHidden/>
    <w:rsid w:val="00BB0EB7"/>
    <w:pPr>
      <w:shd w:val="clear" w:color="auto" w:fill="FFFFFF" w:themeFill="background1"/>
    </w:pPr>
  </w:style>
  <w:style w:type="paragraph" w:customStyle="1" w:styleId="Tabellenfolgezeile">
    <w:name w:val="Tabellenfolgezeile"/>
    <w:basedOn w:val="Standard"/>
    <w:next w:val="Standard"/>
    <w:uiPriority w:val="90"/>
    <w:semiHidden/>
    <w:rsid w:val="00397B92"/>
    <w:pPr>
      <w:spacing w:line="20" w:lineRule="exact"/>
    </w:pPr>
    <w:rPr>
      <w:sz w:val="2"/>
    </w:rPr>
  </w:style>
  <w:style w:type="paragraph" w:styleId="Verzeichnis4">
    <w:name w:val="toc 4"/>
    <w:basedOn w:val="Standard"/>
    <w:next w:val="Standard"/>
    <w:autoRedefine/>
    <w:uiPriority w:val="39"/>
    <w:semiHidden/>
    <w:rsid w:val="00E414A0"/>
    <w:pPr>
      <w:tabs>
        <w:tab w:val="right" w:leader="dot" w:pos="9060"/>
      </w:tabs>
      <w:ind w:left="851" w:hanging="851"/>
    </w:pPr>
  </w:style>
  <w:style w:type="paragraph" w:styleId="Verzeichnis5">
    <w:name w:val="toc 5"/>
    <w:basedOn w:val="Standard"/>
    <w:next w:val="Standard"/>
    <w:autoRedefine/>
    <w:uiPriority w:val="39"/>
    <w:semiHidden/>
    <w:rsid w:val="00273EBC"/>
    <w:pPr>
      <w:tabs>
        <w:tab w:val="right" w:leader="dot" w:pos="9060"/>
      </w:tabs>
      <w:ind w:left="993" w:hanging="993"/>
    </w:pPr>
  </w:style>
  <w:style w:type="paragraph" w:styleId="Literaturverzeichnis">
    <w:name w:val="Bibliography"/>
    <w:basedOn w:val="Standard"/>
    <w:next w:val="Standard"/>
    <w:uiPriority w:val="37"/>
    <w:semiHidden/>
    <w:rsid w:val="00E02496"/>
  </w:style>
  <w:style w:type="paragraph" w:styleId="Index1">
    <w:name w:val="index 1"/>
    <w:basedOn w:val="Standard"/>
    <w:next w:val="Standard"/>
    <w:autoRedefine/>
    <w:uiPriority w:val="99"/>
    <w:semiHidden/>
    <w:unhideWhenUsed/>
    <w:rsid w:val="00C20DEA"/>
    <w:pPr>
      <w:spacing w:line="240" w:lineRule="auto"/>
      <w:ind w:left="200" w:hanging="200"/>
    </w:pPr>
  </w:style>
  <w:style w:type="numbering" w:customStyle="1" w:styleId="NummerierteberschriftenListe">
    <w:name w:val="Nummerierte Überschriften (Liste)"/>
    <w:uiPriority w:val="99"/>
    <w:rsid w:val="00D174C9"/>
    <w:pPr>
      <w:numPr>
        <w:numId w:val="4"/>
      </w:numPr>
    </w:pPr>
  </w:style>
  <w:style w:type="numbering" w:customStyle="1" w:styleId="AufzhlungenListe">
    <w:name w:val="Aufzählungen (Liste)"/>
    <w:uiPriority w:val="99"/>
    <w:rsid w:val="00F74193"/>
    <w:pPr>
      <w:numPr>
        <w:numId w:val="5"/>
      </w:numPr>
    </w:pPr>
  </w:style>
  <w:style w:type="character" w:customStyle="1" w:styleId="NichtaufgelsteErwhnung1">
    <w:name w:val="Nicht aufgelöste Erwähnung1"/>
    <w:basedOn w:val="Absatz-Standardschriftart"/>
    <w:uiPriority w:val="79"/>
    <w:semiHidden/>
    <w:unhideWhenUsed/>
    <w:rsid w:val="00D031C3"/>
    <w:rPr>
      <w:color w:val="605E5C"/>
      <w:shd w:val="clear" w:color="auto" w:fill="E1DFDD"/>
    </w:rPr>
  </w:style>
  <w:style w:type="paragraph" w:customStyle="1" w:styleId="Text8Pt">
    <w:name w:val="Text 8 Pt"/>
    <w:basedOn w:val="Standard"/>
    <w:uiPriority w:val="2"/>
    <w:qFormat/>
    <w:rsid w:val="00900241"/>
    <w:pPr>
      <w:spacing w:line="210" w:lineRule="atLeast"/>
    </w:pPr>
    <w:rPr>
      <w:sz w:val="16"/>
      <w:szCs w:val="16"/>
    </w:rPr>
  </w:style>
  <w:style w:type="table" w:customStyle="1" w:styleId="SGPKTabelle18Pt">
    <w:name w:val="SGPK Tabelle 1 (8 Pt)"/>
    <w:basedOn w:val="NormaleTabelle"/>
    <w:uiPriority w:val="99"/>
    <w:rsid w:val="007210A0"/>
    <w:pPr>
      <w:spacing w:line="240" w:lineRule="auto"/>
    </w:pPr>
    <w:rPr>
      <w:sz w:val="16"/>
    </w:rPr>
    <w:tblPr>
      <w:tblBorders>
        <w:bottom w:val="single" w:sz="4" w:space="0" w:color="auto"/>
        <w:insideH w:val="single" w:sz="2" w:space="0" w:color="auto"/>
        <w:insideV w:val="single" w:sz="48" w:space="0" w:color="FFFFFF" w:themeColor="background1"/>
      </w:tblBorders>
      <w:tblCellMar>
        <w:top w:w="57" w:type="dxa"/>
        <w:left w:w="0" w:type="dxa"/>
        <w:bottom w:w="57" w:type="dxa"/>
        <w:right w:w="28" w:type="dxa"/>
      </w:tblCellMar>
    </w:tblPr>
    <w:tblStylePr w:type="firstRow">
      <w:rPr>
        <w:b/>
      </w:rPr>
      <w:tblPr/>
      <w:tcPr>
        <w:tcBorders>
          <w:top w:val="nil"/>
          <w:left w:val="nil"/>
          <w:bottom w:val="single" w:sz="4" w:space="0" w:color="auto"/>
          <w:right w:val="nil"/>
          <w:insideH w:val="nil"/>
          <w:insideV w:val="single" w:sz="48" w:space="0" w:color="FFFFFF" w:themeColor="background1"/>
          <w:tl2br w:val="nil"/>
          <w:tr2bl w:val="nil"/>
        </w:tcBorders>
      </w:tcPr>
    </w:tblStylePr>
    <w:tblStylePr w:type="lastRow">
      <w:rPr>
        <w:b/>
      </w:rPr>
    </w:tblStylePr>
    <w:tblStylePr w:type="firstCol">
      <w:rPr>
        <w:b/>
      </w:rPr>
    </w:tblStylePr>
  </w:style>
  <w:style w:type="paragraph" w:customStyle="1" w:styleId="Titel13Pt">
    <w:name w:val="Titel 13 Pt"/>
    <w:basedOn w:val="Standard"/>
    <w:next w:val="Standard"/>
    <w:uiPriority w:val="11"/>
    <w:qFormat/>
    <w:rsid w:val="00AE2D04"/>
    <w:pPr>
      <w:spacing w:before="300" w:after="300"/>
    </w:pPr>
    <w:rPr>
      <w:b/>
      <w:bCs/>
      <w:sz w:val="26"/>
      <w:szCs w:val="26"/>
    </w:rPr>
  </w:style>
  <w:style w:type="paragraph" w:customStyle="1" w:styleId="Sidebar-Textblau">
    <w:name w:val="Sidebar-Text blau  ꙱"/>
    <w:basedOn w:val="Standard"/>
    <w:next w:val="Standard"/>
    <w:uiPriority w:val="13"/>
    <w:qFormat/>
    <w:rsid w:val="00BD3532"/>
    <w:pPr>
      <w:framePr w:w="1758" w:wrap="around" w:vAnchor="text" w:hAnchor="page" w:x="9436" w:y="1" w:anchorLock="1"/>
      <w:numPr>
        <w:numId w:val="43"/>
      </w:numPr>
      <w:tabs>
        <w:tab w:val="left" w:pos="284"/>
      </w:tabs>
      <w:spacing w:line="269" w:lineRule="auto"/>
    </w:pPr>
    <w:rPr>
      <w:color w:val="004352" w:themeColor="accent4"/>
      <w:sz w:val="16"/>
      <w:szCs w:val="16"/>
    </w:rPr>
  </w:style>
  <w:style w:type="paragraph" w:customStyle="1" w:styleId="Sidebar-Textrot">
    <w:name w:val="Sidebar-Text rot  ꙱"/>
    <w:basedOn w:val="Sidebar-Textblau"/>
    <w:next w:val="Standard"/>
    <w:uiPriority w:val="13"/>
    <w:qFormat/>
    <w:rsid w:val="00BD3532"/>
    <w:pPr>
      <w:framePr w:wrap="around"/>
      <w:numPr>
        <w:ilvl w:val="1"/>
      </w:numPr>
    </w:pPr>
    <w:rPr>
      <w:color w:val="922B48" w:themeColor="accent6"/>
    </w:rPr>
  </w:style>
  <w:style w:type="paragraph" w:customStyle="1" w:styleId="Verweis-Textrot">
    <w:name w:val="Verweis-Text rot"/>
    <w:basedOn w:val="Standard"/>
    <w:uiPriority w:val="6"/>
    <w:qFormat/>
    <w:rsid w:val="000E4068"/>
    <w:pPr>
      <w:numPr>
        <w:ilvl w:val="2"/>
        <w:numId w:val="42"/>
      </w:numPr>
      <w:contextualSpacing/>
    </w:pPr>
    <w:rPr>
      <w:color w:val="922B48" w:themeColor="accent6"/>
    </w:rPr>
  </w:style>
  <w:style w:type="paragraph" w:customStyle="1" w:styleId="TitelMerkblatt">
    <w:name w:val="Titel Merkblatt"/>
    <w:basedOn w:val="Standard"/>
    <w:next w:val="Standard"/>
    <w:uiPriority w:val="11"/>
    <w:qFormat/>
    <w:rsid w:val="002B4DA0"/>
    <w:pPr>
      <w:spacing w:before="240" w:after="840"/>
    </w:pPr>
  </w:style>
  <w:style w:type="paragraph" w:customStyle="1" w:styleId="TextmitPfeilblau8Pt">
    <w:name w:val="Text mit Pfeil blau 8 Pt"/>
    <w:basedOn w:val="Text8Pt"/>
    <w:uiPriority w:val="2"/>
    <w:qFormat/>
    <w:rsid w:val="00F76C6C"/>
    <w:pPr>
      <w:numPr>
        <w:numId w:val="14"/>
      </w:numPr>
      <w:ind w:left="284" w:hanging="284"/>
    </w:pPr>
    <w:rPr>
      <w:color w:val="004352" w:themeColor="accent4"/>
    </w:rPr>
  </w:style>
  <w:style w:type="paragraph" w:customStyle="1" w:styleId="Text8Ptblau">
    <w:name w:val="Text 8 Pt blau"/>
    <w:basedOn w:val="Text8Pt"/>
    <w:uiPriority w:val="2"/>
    <w:qFormat/>
    <w:rsid w:val="00FB31A2"/>
    <w:rPr>
      <w:color w:val="004352" w:themeColor="accent4"/>
    </w:rPr>
  </w:style>
  <w:style w:type="paragraph" w:styleId="Zitat">
    <w:name w:val="Quote"/>
    <w:basedOn w:val="Standard"/>
    <w:next w:val="Standard"/>
    <w:link w:val="ZitatZchn"/>
    <w:uiPriority w:val="24"/>
    <w:rsid w:val="00E91F76"/>
    <w:rPr>
      <w:color w:val="004352" w:themeColor="accent4"/>
      <w:spacing w:val="8"/>
    </w:rPr>
  </w:style>
  <w:style w:type="character" w:customStyle="1" w:styleId="ZitatZchn">
    <w:name w:val="Zitat Zchn"/>
    <w:basedOn w:val="Absatz-Standardschriftart"/>
    <w:link w:val="Zitat"/>
    <w:uiPriority w:val="24"/>
    <w:rsid w:val="00B909F0"/>
    <w:rPr>
      <w:color w:val="004352" w:themeColor="accent4"/>
      <w:spacing w:val="8"/>
    </w:rPr>
  </w:style>
  <w:style w:type="paragraph" w:customStyle="1" w:styleId="berschriftmanuellblaumitEinzug">
    <w:name w:val="Überschrift manuell blau mit Einzug"/>
    <w:basedOn w:val="Standard"/>
    <w:next w:val="Standard"/>
    <w:uiPriority w:val="10"/>
    <w:qFormat/>
    <w:rsid w:val="00491B14"/>
    <w:pPr>
      <w:spacing w:before="260"/>
      <w:ind w:left="284" w:hanging="284"/>
    </w:pPr>
    <w:rPr>
      <w:b/>
      <w:bCs/>
      <w:color w:val="004352" w:themeColor="accent4"/>
    </w:rPr>
  </w:style>
  <w:style w:type="paragraph" w:customStyle="1" w:styleId="CheckboxText8Pt">
    <w:name w:val="Checkbox Text 8 Pt"/>
    <w:basedOn w:val="Standard"/>
    <w:uiPriority w:val="13"/>
    <w:rsid w:val="006A0E6C"/>
    <w:pPr>
      <w:tabs>
        <w:tab w:val="left" w:pos="340"/>
      </w:tabs>
      <w:spacing w:line="260" w:lineRule="atLeast"/>
      <w:ind w:left="340" w:hanging="340"/>
    </w:pPr>
    <w:rPr>
      <w:sz w:val="16"/>
      <w:szCs w:val="16"/>
    </w:rPr>
  </w:style>
  <w:style w:type="table" w:customStyle="1" w:styleId="SGPKTabelle2ohneRahmen10Pt">
    <w:name w:val="SGPK Tabelle 2 ohne Rahmen (10 Pt)"/>
    <w:basedOn w:val="NormaleTabelle"/>
    <w:uiPriority w:val="99"/>
    <w:rsid w:val="00EA5654"/>
    <w:pPr>
      <w:spacing w:line="240" w:lineRule="auto"/>
    </w:pPr>
    <w:tblPr>
      <w:tblCellMar>
        <w:left w:w="0" w:type="dxa"/>
        <w:right w:w="28" w:type="dxa"/>
      </w:tblCellMar>
    </w:tblPr>
  </w:style>
  <w:style w:type="paragraph" w:customStyle="1" w:styleId="CheckboxText10Pt">
    <w:name w:val="Checkbox Text 10 Pt"/>
    <w:basedOn w:val="Standard"/>
    <w:uiPriority w:val="13"/>
    <w:rsid w:val="00484FB6"/>
    <w:pPr>
      <w:tabs>
        <w:tab w:val="left" w:pos="340"/>
      </w:tabs>
      <w:spacing w:line="260" w:lineRule="atLeast"/>
      <w:ind w:left="340" w:hanging="340"/>
    </w:pPr>
  </w:style>
  <w:style w:type="character" w:customStyle="1" w:styleId="Text8PtblauZeichen">
    <w:name w:val="Text 8 Pt blau (Zeichen)"/>
    <w:basedOn w:val="Absatz-Standardschriftart"/>
    <w:uiPriority w:val="2"/>
    <w:qFormat/>
    <w:rsid w:val="000114F9"/>
    <w:rPr>
      <w:color w:val="004352" w:themeColor="accent4"/>
      <w:sz w:val="16"/>
      <w:szCs w:val="16"/>
    </w:rPr>
  </w:style>
  <w:style w:type="paragraph" w:customStyle="1" w:styleId="Blocksatz-TextmitAbstand">
    <w:name w:val="Blocksatz-Text mit Abstand"/>
    <w:basedOn w:val="Standard"/>
    <w:uiPriority w:val="98"/>
    <w:semiHidden/>
    <w:qFormat/>
    <w:rsid w:val="007910DD"/>
    <w:pPr>
      <w:spacing w:before="120" w:after="120"/>
      <w:jc w:val="both"/>
    </w:pPr>
  </w:style>
  <w:style w:type="paragraph" w:customStyle="1" w:styleId="Nummerierungs-Aussteiger">
    <w:name w:val="Nummerierungs-Aussteiger"/>
    <w:basedOn w:val="Standard"/>
    <w:next w:val="Standard"/>
    <w:uiPriority w:val="7"/>
    <w:semiHidden/>
    <w:qFormat/>
    <w:rsid w:val="00D174C9"/>
    <w:pPr>
      <w:numPr>
        <w:ilvl w:val="4"/>
        <w:numId w:val="39"/>
      </w:numPr>
      <w:spacing w:line="240" w:lineRule="atLeast"/>
    </w:pPr>
    <w:rPr>
      <w:rFonts w:cstheme="minorBidi"/>
    </w:rPr>
  </w:style>
  <w:style w:type="paragraph" w:customStyle="1" w:styleId="Verweis-Textblau">
    <w:name w:val="Verweis-Text blau"/>
    <w:basedOn w:val="Verweis-Textrot"/>
    <w:uiPriority w:val="6"/>
    <w:qFormat/>
    <w:rsid w:val="00614181"/>
    <w:pPr>
      <w:numPr>
        <w:ilvl w:val="1"/>
      </w:numPr>
    </w:pPr>
    <w:rPr>
      <w:color w:val="004352" w:themeColor="accent4"/>
    </w:rPr>
  </w:style>
  <w:style w:type="paragraph" w:customStyle="1" w:styleId="Verweis-Textschwarz">
    <w:name w:val="Verweis-Text schwarz"/>
    <w:basedOn w:val="Verweis-Textrot"/>
    <w:uiPriority w:val="6"/>
    <w:qFormat/>
    <w:rsid w:val="000E4068"/>
    <w:pPr>
      <w:numPr>
        <w:ilvl w:val="0"/>
      </w:numPr>
    </w:pPr>
    <w:rPr>
      <w:color w:val="auto"/>
    </w:rPr>
  </w:style>
  <w:style w:type="table" w:customStyle="1" w:styleId="TabelleohneRahmen">
    <w:name w:val="Tabelle ohne Rahmen"/>
    <w:basedOn w:val="NormaleTabelle"/>
    <w:uiPriority w:val="99"/>
    <w:rsid w:val="00D55024"/>
    <w:rPr>
      <w:rFonts w:ascii="Arial" w:hAnsi="Arial" w:cstheme="minorBidi"/>
      <w:sz w:val="22"/>
      <w:szCs w:val="22"/>
    </w:rPr>
    <w:tblPr>
      <w:tblCellMar>
        <w:left w:w="0" w:type="dxa"/>
        <w:right w:w="28" w:type="dxa"/>
      </w:tblCellMar>
    </w:tblPr>
  </w:style>
  <w:style w:type="paragraph" w:customStyle="1" w:styleId="Text9Pt">
    <w:name w:val="Text 9 Pt"/>
    <w:basedOn w:val="Standard"/>
    <w:uiPriority w:val="1"/>
    <w:qFormat/>
    <w:rsid w:val="00D55024"/>
    <w:rPr>
      <w:rFonts w:ascii="Arial" w:hAnsi="Arial" w:cstheme="minorBidi"/>
      <w:sz w:val="18"/>
      <w:szCs w:val="18"/>
    </w:rPr>
  </w:style>
  <w:style w:type="table" w:customStyle="1" w:styleId="SGPKTabelle110Pt">
    <w:name w:val="SGPK Tabelle 1 (10 Pt)"/>
    <w:basedOn w:val="NormaleTabelle"/>
    <w:uiPriority w:val="99"/>
    <w:rsid w:val="002C1EA5"/>
    <w:pPr>
      <w:spacing w:line="240" w:lineRule="auto"/>
    </w:pPr>
    <w:tblPr>
      <w:tblBorders>
        <w:bottom w:val="single" w:sz="4" w:space="0" w:color="auto"/>
        <w:insideH w:val="single" w:sz="2" w:space="0" w:color="auto"/>
        <w:insideV w:val="single" w:sz="48" w:space="0" w:color="FFFFFF" w:themeColor="background1"/>
      </w:tblBorders>
      <w:tblCellMar>
        <w:top w:w="57" w:type="dxa"/>
        <w:left w:w="0" w:type="dxa"/>
        <w:bottom w:w="57" w:type="dxa"/>
        <w:right w:w="28" w:type="dxa"/>
      </w:tblCellMar>
    </w:tblPr>
    <w:tblStylePr w:type="firstRow">
      <w:rPr>
        <w:b/>
      </w:rPr>
      <w:tblPr/>
      <w:tcPr>
        <w:tcBorders>
          <w:top w:val="nil"/>
          <w:left w:val="nil"/>
          <w:bottom w:val="single" w:sz="4" w:space="0" w:color="auto"/>
          <w:right w:val="nil"/>
          <w:insideH w:val="nil"/>
          <w:insideV w:val="single" w:sz="48" w:space="0" w:color="FFFFFF" w:themeColor="background1"/>
          <w:tl2br w:val="nil"/>
          <w:tr2bl w:val="nil"/>
        </w:tcBorders>
      </w:tcPr>
    </w:tblStylePr>
    <w:tblStylePr w:type="lastRow">
      <w:rPr>
        <w:b/>
      </w:rPr>
    </w:tblStylePr>
    <w:tblStylePr w:type="firstCol">
      <w:rPr>
        <w:b/>
      </w:rPr>
    </w:tblStylePr>
  </w:style>
  <w:style w:type="paragraph" w:customStyle="1" w:styleId="ManuelleFussnote">
    <w:name w:val="Manuelle Fussnote  ꙱"/>
    <w:basedOn w:val="Standard"/>
    <w:next w:val="Standard"/>
    <w:uiPriority w:val="15"/>
    <w:qFormat/>
    <w:rsid w:val="00BA203C"/>
    <w:pPr>
      <w:framePr w:w="9809" w:vSpace="567" w:wrap="notBeside" w:hAnchor="margin" w:yAlign="bottom"/>
    </w:pPr>
    <w:rPr>
      <w:sz w:val="13"/>
    </w:rPr>
  </w:style>
  <w:style w:type="paragraph" w:customStyle="1" w:styleId="ManuelleKopfzeile">
    <w:name w:val="Manuelle Kopfzeile ꙱"/>
    <w:basedOn w:val="Fuzeile"/>
    <w:next w:val="Standard"/>
    <w:uiPriority w:val="14"/>
    <w:qFormat/>
    <w:rsid w:val="0041452F"/>
    <w:pPr>
      <w:framePr w:w="6804" w:wrap="around" w:vAnchor="page" w:hAnchor="margin" w:y="1968"/>
    </w:pPr>
  </w:style>
  <w:style w:type="paragraph" w:customStyle="1" w:styleId="Sidebar-Textschwarz">
    <w:name w:val="Sidebar-Text schwarz  ꙱"/>
    <w:basedOn w:val="Sidebar-Textblau"/>
    <w:next w:val="Standard"/>
    <w:uiPriority w:val="13"/>
    <w:qFormat/>
    <w:rsid w:val="00BD3532"/>
    <w:pPr>
      <w:framePr w:wrap="around"/>
      <w:numPr>
        <w:ilvl w:val="2"/>
      </w:numPr>
    </w:pPr>
    <w:rPr>
      <w:color w:val="auto"/>
    </w:rPr>
  </w:style>
  <w:style w:type="paragraph" w:customStyle="1" w:styleId="TextmitAbstand">
    <w:name w:val="Text mit Abstand"/>
    <w:basedOn w:val="Standard"/>
    <w:uiPriority w:val="98"/>
    <w:semiHidden/>
    <w:qFormat/>
    <w:rsid w:val="004E43A1"/>
    <w:pPr>
      <w:spacing w:before="120" w:after="120"/>
    </w:pPr>
  </w:style>
  <w:style w:type="paragraph" w:customStyle="1" w:styleId="Grussformel">
    <w:name w:val="Grussformel"/>
    <w:basedOn w:val="Standard"/>
    <w:uiPriority w:val="16"/>
    <w:qFormat/>
    <w:rsid w:val="0069719F"/>
    <w:pPr>
      <w:keepNext/>
    </w:pPr>
  </w:style>
  <w:style w:type="paragraph" w:customStyle="1" w:styleId="ManuelleFusszeile">
    <w:name w:val="Manuelle Fusszeile ꙱"/>
    <w:basedOn w:val="ManuelleFussnote"/>
    <w:uiPriority w:val="15"/>
    <w:qFormat/>
    <w:rsid w:val="00AC5E27"/>
    <w:pPr>
      <w:framePr w:wrap="notBeside" w:vAnchor="page" w:hAnchor="text" w:y="16030" w:anchorLock="1"/>
    </w:pPr>
    <w:rPr>
      <w:spacing w:val="5"/>
      <w:lang w:val="fr-CH"/>
    </w:rPr>
  </w:style>
  <w:style w:type="character" w:customStyle="1" w:styleId="Text8PtZeichen">
    <w:name w:val="Text 8 Pt (Zeichen)"/>
    <w:basedOn w:val="Absatz-Standardschriftart"/>
    <w:uiPriority w:val="2"/>
    <w:qFormat/>
    <w:rsid w:val="00DF4CF8"/>
  </w:style>
  <w:style w:type="numbering" w:customStyle="1" w:styleId="Sidebar-Texte">
    <w:name w:val="Sidebar-Texte ꙱"/>
    <w:uiPriority w:val="99"/>
    <w:rsid w:val="00BD3532"/>
    <w:pPr>
      <w:numPr>
        <w:numId w:val="43"/>
      </w:numPr>
    </w:pPr>
  </w:style>
  <w:style w:type="numbering" w:customStyle="1" w:styleId="Verweis-Texte">
    <w:name w:val="Verweis-Texte"/>
    <w:uiPriority w:val="99"/>
    <w:rsid w:val="000E4068"/>
    <w:pPr>
      <w:numPr>
        <w:numId w:val="40"/>
      </w:numPr>
    </w:pPr>
  </w:style>
  <w:style w:type="paragraph" w:styleId="Verzeichnis2">
    <w:name w:val="toc 2"/>
    <w:basedOn w:val="Standard"/>
    <w:next w:val="Standard"/>
    <w:autoRedefine/>
    <w:uiPriority w:val="39"/>
    <w:semiHidden/>
    <w:rsid w:val="00551045"/>
    <w:pPr>
      <w:pBdr>
        <w:bottom w:val="single" w:sz="2" w:space="1" w:color="auto"/>
        <w:between w:val="single" w:sz="2" w:space="1" w:color="auto"/>
      </w:pBdr>
      <w:tabs>
        <w:tab w:val="left" w:pos="851"/>
        <w:tab w:val="right" w:pos="9837"/>
      </w:tabs>
      <w:spacing w:line="290" w:lineRule="exact"/>
      <w:ind w:left="567" w:right="-2126" w:hanging="567"/>
    </w:pPr>
    <w:rPr>
      <w:color w:val="004352" w:themeColor="accent4"/>
    </w:rPr>
  </w:style>
  <w:style w:type="character" w:styleId="Kommentarzeichen">
    <w:name w:val="annotation reference"/>
    <w:basedOn w:val="Absatz-Standardschriftart"/>
    <w:semiHidden/>
    <w:unhideWhenUsed/>
    <w:rsid w:val="002638E7"/>
    <w:rPr>
      <w:sz w:val="16"/>
      <w:szCs w:val="16"/>
    </w:rPr>
  </w:style>
  <w:style w:type="paragraph" w:styleId="Kommentartext">
    <w:name w:val="annotation text"/>
    <w:basedOn w:val="Standard"/>
    <w:link w:val="KommentartextZchn"/>
    <w:semiHidden/>
    <w:rsid w:val="002638E7"/>
    <w:pPr>
      <w:tabs>
        <w:tab w:val="right" w:pos="9639"/>
      </w:tabs>
      <w:spacing w:after="120" w:line="240" w:lineRule="auto"/>
    </w:pPr>
    <w:rPr>
      <w:rFonts w:ascii="Arial" w:eastAsia="Times New Roman" w:hAnsi="Arial" w:cs="Times New Roman"/>
      <w:lang w:eastAsia="de-CH"/>
    </w:rPr>
  </w:style>
  <w:style w:type="character" w:customStyle="1" w:styleId="KommentartextZchn">
    <w:name w:val="Kommentartext Zchn"/>
    <w:basedOn w:val="Absatz-Standardschriftart"/>
    <w:link w:val="Kommentartext"/>
    <w:semiHidden/>
    <w:rsid w:val="002638E7"/>
    <w:rPr>
      <w:rFonts w:ascii="Arial" w:eastAsia="Times New Roman" w:hAnsi="Arial" w:cs="Times New Roman"/>
      <w:lang w:eastAsia="de-CH"/>
    </w:rPr>
  </w:style>
  <w:style w:type="paragraph" w:styleId="Kommentarthema">
    <w:name w:val="annotation subject"/>
    <w:basedOn w:val="Kommentartext"/>
    <w:next w:val="Kommentartext"/>
    <w:link w:val="KommentarthemaZchn"/>
    <w:uiPriority w:val="79"/>
    <w:semiHidden/>
    <w:unhideWhenUsed/>
    <w:rsid w:val="002638E7"/>
    <w:pPr>
      <w:tabs>
        <w:tab w:val="clear" w:pos="9639"/>
      </w:tabs>
      <w:spacing w:after="0"/>
    </w:pPr>
    <w:rPr>
      <w:rFonts w:asciiTheme="minorHAnsi" w:eastAsiaTheme="minorHAnsi" w:hAnsiTheme="minorHAnsi" w:cs="System"/>
      <w:b/>
      <w:bCs/>
      <w:lang w:eastAsia="en-US"/>
    </w:rPr>
  </w:style>
  <w:style w:type="character" w:customStyle="1" w:styleId="KommentarthemaZchn">
    <w:name w:val="Kommentarthema Zchn"/>
    <w:basedOn w:val="KommentartextZchn"/>
    <w:link w:val="Kommentarthema"/>
    <w:uiPriority w:val="79"/>
    <w:semiHidden/>
    <w:rsid w:val="002638E7"/>
    <w:rPr>
      <w:rFonts w:ascii="Arial" w:eastAsia="Times New Roman" w:hAnsi="Arial" w:cs="Times New Roman"/>
      <w:b/>
      <w:bCs/>
      <w:lang w:eastAsia="de-CH"/>
    </w:rPr>
  </w:style>
  <w:style w:type="table" w:customStyle="1" w:styleId="SGPKTabelle3ohneRahmen10Pt">
    <w:name w:val="SGPK Tabelle 3 ohne Rahmen (10 Pt)"/>
    <w:basedOn w:val="NormaleTabelle"/>
    <w:uiPriority w:val="99"/>
    <w:rsid w:val="002638E7"/>
    <w:pPr>
      <w:spacing w:line="240" w:lineRule="auto"/>
    </w:pPr>
    <w:tblPr>
      <w:tblCellMar>
        <w:left w:w="0"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104949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emf"/><Relationship Id="rId7" Type="http://schemas.openxmlformats.org/officeDocument/2006/relationships/image" Target="media/image7.png"/><Relationship Id="rId2" Type="http://schemas.openxmlformats.org/officeDocument/2006/relationships/image" Target="media/image2.emf"/><Relationship Id="rId1" Type="http://schemas.openxmlformats.org/officeDocument/2006/relationships/image" Target="media/image1.emf"/><Relationship Id="rId6" Type="http://schemas.openxmlformats.org/officeDocument/2006/relationships/image" Target="media/image6.emf"/><Relationship Id="rId5" Type="http://schemas.openxmlformats.org/officeDocument/2006/relationships/image" Target="media/image5.emf"/><Relationship Id="rId4" Type="http://schemas.openxmlformats.org/officeDocument/2006/relationships/image" Target="media/image4.emf"/><Relationship Id="rId9"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Daten\Vorlagen\Brief.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B27B89EBB0741529AE5BD2A151F7A70"/>
        <w:category>
          <w:name w:val="Allgemein"/>
          <w:gallery w:val="placeholder"/>
        </w:category>
        <w:types>
          <w:type w:val="bbPlcHdr"/>
        </w:types>
        <w:behaviors>
          <w:behavior w:val="content"/>
        </w:behaviors>
        <w:guid w:val="{F0C1C7C6-9FF8-4395-AFD3-B67071B130A1}"/>
      </w:docPartPr>
      <w:docPartBody>
        <w:p w:rsidR="009F0F67" w:rsidRDefault="00B0096C" w:rsidP="00B0096C">
          <w:pPr>
            <w:pStyle w:val="1B27B89EBB0741529AE5BD2A151F7A70"/>
          </w:pPr>
          <w:r>
            <w:rPr>
              <w:rStyle w:val="Platzhaltertext"/>
            </w:rPr>
            <w:t>Hier Adresse der Arbeitnehmerin bzw. des Arbeitnehmers eintragen; mit der Tabulatortaste gelangen Sie direkt zum nächsten Eingabefeld.</w:t>
          </w:r>
        </w:p>
      </w:docPartBody>
    </w:docPart>
    <w:docPart>
      <w:docPartPr>
        <w:name w:val="6B60DD7382EF4315970C4FBC94D66DAE"/>
        <w:category>
          <w:name w:val="Allgemein"/>
          <w:gallery w:val="placeholder"/>
        </w:category>
        <w:types>
          <w:type w:val="bbPlcHdr"/>
        </w:types>
        <w:behaviors>
          <w:behavior w:val="content"/>
        </w:behaviors>
        <w:guid w:val="{121255D4-3CC3-4864-A422-19AE8CE1586F}"/>
      </w:docPartPr>
      <w:docPartBody>
        <w:p w:rsidR="009F0F67" w:rsidRDefault="00B0096C" w:rsidP="00B0096C">
          <w:pPr>
            <w:pStyle w:val="6B60DD7382EF4315970C4FBC94D66DAE"/>
          </w:pPr>
          <w:r w:rsidRPr="00B735EF">
            <w:rPr>
              <w:color w:val="E8E8E8" w:themeColor="background2"/>
            </w:rPr>
            <w:t>Ort</w:t>
          </w:r>
        </w:p>
      </w:docPartBody>
    </w:docPart>
    <w:docPart>
      <w:docPartPr>
        <w:name w:val="A0EFE94167554AAA829DA95F6E77E86F"/>
        <w:category>
          <w:name w:val="Allgemein"/>
          <w:gallery w:val="placeholder"/>
        </w:category>
        <w:types>
          <w:type w:val="bbPlcHdr"/>
        </w:types>
        <w:behaviors>
          <w:behavior w:val="content"/>
        </w:behaviors>
        <w:guid w:val="{388DFE34-B47F-4D22-BD11-0D343A6CBA73}"/>
      </w:docPartPr>
      <w:docPartBody>
        <w:p w:rsidR="009F0F67" w:rsidRDefault="00B0096C" w:rsidP="00B0096C">
          <w:pPr>
            <w:pStyle w:val="A0EFE94167554AAA829DA95F6E77E86F"/>
          </w:pPr>
          <w:r w:rsidRPr="00B735EF">
            <w:rPr>
              <w:color w:val="E8E8E8" w:themeColor="background2"/>
            </w:rPr>
            <w:t>Anrede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00"/>
    <w:family w:val="swiss"/>
    <w:pitch w:val="variable"/>
    <w:sig w:usb0="8000008F" w:usb1="10002042" w:usb2="00000000" w:usb3="00000000" w:csb0="0000009B" w:csb1="00000000"/>
  </w:font>
  <w:font w:name="System">
    <w:altName w:val="Calibri"/>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049"/>
    <w:rsid w:val="0030683D"/>
    <w:rsid w:val="004E16B2"/>
    <w:rsid w:val="005C4049"/>
    <w:rsid w:val="00626CCA"/>
    <w:rsid w:val="009F0F67"/>
    <w:rsid w:val="00B0096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7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79"/>
    <w:rsid w:val="00B0096C"/>
    <w:rPr>
      <w:color w:val="A6A6A6" w:themeColor="background1" w:themeShade="A6"/>
    </w:rPr>
  </w:style>
  <w:style w:type="paragraph" w:customStyle="1" w:styleId="1B27B89EBB0741529AE5BD2A151F7A70">
    <w:name w:val="1B27B89EBB0741529AE5BD2A151F7A70"/>
    <w:rsid w:val="00B0096C"/>
    <w:pPr>
      <w:spacing w:after="0" w:line="274" w:lineRule="auto"/>
    </w:pPr>
    <w:rPr>
      <w:rFonts w:eastAsiaTheme="minorHAnsi" w:cs="System"/>
      <w:sz w:val="20"/>
      <w:szCs w:val="20"/>
      <w:lang w:eastAsia="en-US"/>
    </w:rPr>
  </w:style>
  <w:style w:type="paragraph" w:customStyle="1" w:styleId="6B60DD7382EF4315970C4FBC94D66DAE">
    <w:name w:val="6B60DD7382EF4315970C4FBC94D66DAE"/>
    <w:rsid w:val="00B0096C"/>
    <w:pPr>
      <w:spacing w:before="1280" w:after="180" w:line="274" w:lineRule="auto"/>
    </w:pPr>
    <w:rPr>
      <w:rFonts w:eastAsiaTheme="minorHAnsi" w:cs="System"/>
      <w:sz w:val="20"/>
      <w:szCs w:val="20"/>
      <w:lang w:eastAsia="en-US"/>
    </w:rPr>
  </w:style>
  <w:style w:type="paragraph" w:customStyle="1" w:styleId="A0EFE94167554AAA829DA95F6E77E86F">
    <w:name w:val="A0EFE94167554AAA829DA95F6E77E86F"/>
    <w:rsid w:val="00B0096C"/>
    <w:pPr>
      <w:spacing w:after="0" w:line="274" w:lineRule="auto"/>
    </w:pPr>
    <w:rPr>
      <w:rFonts w:eastAsiaTheme="minorHAnsi" w:cs="System"/>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Design">
  <a:themeElements>
    <a:clrScheme name="SGPK">
      <a:dk1>
        <a:sysClr val="windowText" lastClr="000000"/>
      </a:dk1>
      <a:lt1>
        <a:sysClr val="window" lastClr="FFFFFF"/>
      </a:lt1>
      <a:dk2>
        <a:srgbClr val="737373"/>
      </a:dk2>
      <a:lt2>
        <a:srgbClr val="BFBFBF"/>
      </a:lt2>
      <a:accent1>
        <a:srgbClr val="629F46"/>
      </a:accent1>
      <a:accent2>
        <a:srgbClr val="515C48"/>
      </a:accent2>
      <a:accent3>
        <a:srgbClr val="8BC9FA"/>
      </a:accent3>
      <a:accent4>
        <a:srgbClr val="004352"/>
      </a:accent4>
      <a:accent5>
        <a:srgbClr val="D76458"/>
      </a:accent5>
      <a:accent6>
        <a:srgbClr val="922B48"/>
      </a:accent6>
      <a:hlink>
        <a:srgbClr val="000000"/>
      </a:hlink>
      <a:folHlink>
        <a:srgbClr val="000000"/>
      </a:folHlink>
    </a:clrScheme>
    <a:fontScheme name="aa 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custClrLst>
    <a:custClr>
      <a:srgbClr val="CC94E3"/>
    </a:custClr>
    <a:custClr>
      <a:srgbClr val="3F1D47"/>
    </a:custClr>
    <a:custClr>
      <a:srgbClr val="EDD494"/>
    </a:custClr>
    <a:custClr>
      <a:srgbClr val="F5A847"/>
    </a:custClr>
    <a:custClr>
      <a:srgbClr val="A9CA99"/>
    </a:custClr>
    <a:custClr>
      <a:srgbClr val="D0E2C7"/>
    </a:custClr>
    <a:custClr>
      <a:srgbClr val="7FA1A8"/>
    </a:custClr>
    <a:custClr>
      <a:srgbClr val="BFD0D4"/>
    </a:custClr>
    <a:custClr>
      <a:srgbClr val="BFE1FC"/>
    </a:custClr>
    <a:custClr>
      <a:srgbClr val="C895A3"/>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24777f-78b6-4f3c-a73a-d5fa08e4d537" xsi:nil="true"/>
    <lcf76f155ced4ddcb4097134ff3c332f xmlns="c9077d15-72ed-4fec-bcfe-3472729e919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E594130A2AF244FBF3F304D904ED593" ma:contentTypeVersion="18" ma:contentTypeDescription="Ein neues Dokument erstellen." ma:contentTypeScope="" ma:versionID="9c227ad3ab8d826471e210bb857ebfda">
  <xsd:schema xmlns:xsd="http://www.w3.org/2001/XMLSchema" xmlns:xs="http://www.w3.org/2001/XMLSchema" xmlns:p="http://schemas.microsoft.com/office/2006/metadata/properties" xmlns:ns2="c9077d15-72ed-4fec-bcfe-3472729e9195" xmlns:ns3="bc24777f-78b6-4f3c-a73a-d5fa08e4d537" targetNamespace="http://schemas.microsoft.com/office/2006/metadata/properties" ma:root="true" ma:fieldsID="2a0acd45fe6cc66a06723547185abeb0" ns2:_="" ns3:_="">
    <xsd:import namespace="c9077d15-72ed-4fec-bcfe-3472729e9195"/>
    <xsd:import namespace="bc24777f-78b6-4f3c-a73a-d5fa08e4d53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77d15-72ed-4fec-bcfe-3472729e9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fbe3b91-0d7a-4fca-85de-75d49bc052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24777f-78b6-4f3c-a73a-d5fa08e4d53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23888c3-3691-4ee2-9093-74875a1c94d8}" ma:internalName="TaxCatchAll" ma:showField="CatchAllData" ma:web="bc24777f-78b6-4f3c-a73a-d5fa08e4d53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A000BED3-F54C-414D-A2A4-3CB9371644D5}">
  <ds:schemaRefs>
    <ds:schemaRef ds:uri="http://schemas.microsoft.com/office/2006/documentManagement/types"/>
    <ds:schemaRef ds:uri="http://schemas.microsoft.com/office/infopath/2007/PartnerControls"/>
    <ds:schemaRef ds:uri="bc24777f-78b6-4f3c-a73a-d5fa08e4d537"/>
    <ds:schemaRef ds:uri="http://purl.org/dc/elements/1.1/"/>
    <ds:schemaRef ds:uri="http://schemas.openxmlformats.org/package/2006/metadata/core-properties"/>
    <ds:schemaRef ds:uri="c9077d15-72ed-4fec-bcfe-3472729e9195"/>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DE52C4F8-F7D1-4B34-B0E6-7D108C011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77d15-72ed-4fec-bcfe-3472729e9195"/>
    <ds:schemaRef ds:uri="bc24777f-78b6-4f3c-a73a-d5fa08e4d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4.xml><?xml version="1.0" encoding="utf-8"?>
<ds:datastoreItem xmlns:ds="http://schemas.openxmlformats.org/officeDocument/2006/customXml" ds:itemID="{848D09DD-C8E4-4120-ACF4-C8CE095C0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Template>
  <TotalTime>0</TotalTime>
  <Pages>1</Pages>
  <Words>158</Words>
  <Characters>1069</Characters>
  <Application>Microsoft Office Word</Application>
  <DocSecurity>0</DocSecurity>
  <Lines>26</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Berufliche Vorsorge</vt:lpstr>
      <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Berufliche Vorsorge</dc:title>
  <dc:creator>Frei Bea</dc:creator>
  <dc:description>erstellt durch Vorlagenbauer.ch</dc:description>
  <cp:lastModifiedBy>Frei-Höhener Béatrice SGPK</cp:lastModifiedBy>
  <cp:revision>3</cp:revision>
  <cp:lastPrinted>2024-04-08T06:55:00Z</cp:lastPrinted>
  <dcterms:created xsi:type="dcterms:W3CDTF">2025-08-07T15:35:00Z</dcterms:created>
  <dcterms:modified xsi:type="dcterms:W3CDTF">2025-08-07T16:04:00Z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y fmtid="{D5CDD505-2E9C-101B-9397-08002B2CF9AE}" pid="3" name="MediaServiceImageTags">
    <vt:lpwstr/>
  </property>
  <property fmtid="{D5CDD505-2E9C-101B-9397-08002B2CF9AE}" pid="4" name="VorlagenbauerAddin">
    <vt:bool>true</vt:bool>
  </property>
  <property fmtid="{D5CDD505-2E9C-101B-9397-08002B2CF9AE}" pid="5" name="MSIP_Label_b29d30b8-e020-4783-b454-ac0e88601419_Enabled">
    <vt:lpwstr>true</vt:lpwstr>
  </property>
  <property fmtid="{D5CDD505-2E9C-101B-9397-08002B2CF9AE}" pid="6" name="MSIP_Label_b29d30b8-e020-4783-b454-ac0e88601419_SetDate">
    <vt:lpwstr>2025-08-07T15:27:55Z</vt:lpwstr>
  </property>
  <property fmtid="{D5CDD505-2E9C-101B-9397-08002B2CF9AE}" pid="7" name="MSIP_Label_b29d30b8-e020-4783-b454-ac0e88601419_Method">
    <vt:lpwstr>Standard</vt:lpwstr>
  </property>
  <property fmtid="{D5CDD505-2E9C-101B-9397-08002B2CF9AE}" pid="8" name="MSIP_Label_b29d30b8-e020-4783-b454-ac0e88601419_Name">
    <vt:lpwstr>Intern</vt:lpwstr>
  </property>
  <property fmtid="{D5CDD505-2E9C-101B-9397-08002B2CF9AE}" pid="9" name="MSIP_Label_b29d30b8-e020-4783-b454-ac0e88601419_SiteId">
    <vt:lpwstr>9cada478-1b84-4f69-a38a-79dfbc4ee5c8</vt:lpwstr>
  </property>
  <property fmtid="{D5CDD505-2E9C-101B-9397-08002B2CF9AE}" pid="10" name="MSIP_Label_b29d30b8-e020-4783-b454-ac0e88601419_ActionId">
    <vt:lpwstr>04fb353d-b7d1-4d37-ad14-41bdbe9cbd0a</vt:lpwstr>
  </property>
  <property fmtid="{D5CDD505-2E9C-101B-9397-08002B2CF9AE}" pid="11" name="MSIP_Label_b29d30b8-e020-4783-b454-ac0e88601419_ContentBits">
    <vt:lpwstr>0</vt:lpwstr>
  </property>
  <property fmtid="{D5CDD505-2E9C-101B-9397-08002B2CF9AE}" pid="12" name="MSIP_Label_b29d30b8-e020-4783-b454-ac0e88601419_Tag">
    <vt:lpwstr>10, 3, 0, 1</vt:lpwstr>
  </property>
</Properties>
</file>