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GPKTabelle2ohneRahmen10Pt"/>
        <w:tblW w:w="8080" w:type="dxa"/>
        <w:tblLayout w:type="fixed"/>
        <w:tblLook w:val="0600" w:firstRow="0" w:lastRow="0" w:firstColumn="0" w:lastColumn="0" w:noHBand="1" w:noVBand="1"/>
      </w:tblPr>
      <w:tblGrid>
        <w:gridCol w:w="3855"/>
        <w:gridCol w:w="4225"/>
      </w:tblGrid>
      <w:tr w:rsidR="002638E7" w:rsidRPr="00BD09F9" w14:paraId="16129470" w14:textId="77777777" w:rsidTr="002638E7">
        <w:trPr>
          <w:trHeight w:val="1361"/>
        </w:trPr>
        <w:sdt>
          <w:sdtPr>
            <w:id w:val="1528060442"/>
            <w:lock w:val="sdtLocked"/>
            <w:placeholder>
              <w:docPart w:val="AC2BE1330A3346AF9BC870F64CF72CD8"/>
            </w:placeholder>
            <w:showingPlcHdr/>
            <w:text w:multiLine="1"/>
          </w:sdtPr>
          <w:sdtEndPr/>
          <w:sdtContent>
            <w:tc>
              <w:tcPr>
                <w:tcW w:w="3855" w:type="dxa"/>
              </w:tcPr>
              <w:p w14:paraId="21CE1E1D" w14:textId="77777777" w:rsidR="002638E7" w:rsidRPr="00BD09F9" w:rsidRDefault="00B95D65" w:rsidP="00B95D65">
                <w:pPr>
                  <w:spacing w:line="260" w:lineRule="atLeast"/>
                </w:pPr>
                <w:r>
                  <w:rPr>
                    <w:rStyle w:val="Platzhaltertext"/>
                  </w:rPr>
                  <w:t>Hier die Adresse der Arbeitgeberin/des Arbeigebers eintragen; mit der Tabulatortaste gelangen Sie direkt zum nächsten Eingabefeld</w:t>
                </w:r>
                <w:r w:rsidRPr="00252E9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4225" w:type="dxa"/>
          </w:tcPr>
          <w:p w14:paraId="7B6613CD" w14:textId="77777777" w:rsidR="002638E7" w:rsidRDefault="002638E7" w:rsidP="00686542">
            <w:pPr>
              <w:spacing w:line="260" w:lineRule="atLeast"/>
            </w:pPr>
          </w:p>
        </w:tc>
      </w:tr>
    </w:tbl>
    <w:p w14:paraId="61D554FE" w14:textId="7A283A8D" w:rsidR="000109C6" w:rsidRPr="008063C3" w:rsidRDefault="006E1A49" w:rsidP="000109C6">
      <w:pPr>
        <w:pStyle w:val="Datum"/>
        <w:spacing w:before="600"/>
      </w:pPr>
      <w:sdt>
        <w:sdtPr>
          <w:id w:val="-1526245236"/>
          <w:lock w:val="sdtLocked"/>
          <w:placeholder>
            <w:docPart w:val="7566CF8D1840401C94A9D02A144D0460"/>
          </w:placeholder>
          <w:showingPlcHdr/>
          <w:text/>
        </w:sdtPr>
        <w:sdtEndPr/>
        <w:sdtContent>
          <w:r w:rsidR="00B95D65" w:rsidRPr="00C61215">
            <w:rPr>
              <w:color w:val="A6A6A6" w:themeColor="background1" w:themeShade="A6"/>
            </w:rPr>
            <w:t>Ort</w:t>
          </w:r>
        </w:sdtContent>
      </w:sdt>
      <w:r w:rsidR="000109C6">
        <w:t xml:space="preserve">, </w:t>
      </w:r>
      <w:r>
        <w:fldChar w:fldCharType="begin"/>
      </w:r>
      <w:r>
        <w:instrText xml:space="preserve"> CREATEDATE  \@ "d. MMMM yyyy"  \* MERGEFORMAT </w:instrText>
      </w:r>
      <w:r>
        <w:fldChar w:fldCharType="separate"/>
      </w:r>
      <w:r>
        <w:rPr>
          <w:noProof/>
        </w:rPr>
        <w:t>31. Mai 2024</w:t>
      </w:r>
      <w:r>
        <w:fldChar w:fldCharType="end"/>
      </w:r>
    </w:p>
    <w:p w14:paraId="502A78FA" w14:textId="77777777" w:rsidR="000109C6" w:rsidRPr="00270476" w:rsidRDefault="000109C6" w:rsidP="000109C6">
      <w:pPr>
        <w:spacing w:before="28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Erklärung zur Versicherung bei der sgpk</w:t>
      </w:r>
    </w:p>
    <w:tbl>
      <w:tblPr>
        <w:tblStyle w:val="KlassischeTabelle"/>
        <w:tblW w:w="7795" w:type="dxa"/>
        <w:tblCellMar>
          <w:top w:w="113" w:type="dxa"/>
        </w:tblCellMar>
        <w:tblLook w:val="0600" w:firstRow="0" w:lastRow="0" w:firstColumn="0" w:lastColumn="0" w:noHBand="1" w:noVBand="1"/>
      </w:tblPr>
      <w:tblGrid>
        <w:gridCol w:w="2785"/>
        <w:gridCol w:w="4989"/>
        <w:gridCol w:w="21"/>
      </w:tblGrid>
      <w:tr w:rsidR="0056652B" w:rsidRPr="00D70FB3" w14:paraId="09287792" w14:textId="77777777" w:rsidTr="00DB7986">
        <w:trPr>
          <w:gridAfter w:val="1"/>
          <w:wAfter w:w="21" w:type="dxa"/>
        </w:trPr>
        <w:tc>
          <w:tcPr>
            <w:tcW w:w="2785" w:type="dxa"/>
          </w:tcPr>
          <w:p w14:paraId="086FED75" w14:textId="77777777" w:rsidR="0056652B" w:rsidRPr="00D70FB3" w:rsidRDefault="0056652B" w:rsidP="00761993">
            <w:r w:rsidRPr="00D70FB3">
              <w:t>Name, Vorname</w:t>
            </w:r>
          </w:p>
        </w:tc>
        <w:sdt>
          <w:sdtPr>
            <w:id w:val="312227629"/>
            <w:lock w:val="sdtLocked"/>
            <w:placeholder>
              <w:docPart w:val="D1D07850DF3D45D38B38ACDB2021BE6C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48F564CA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01412F8E" w14:textId="77777777" w:rsidTr="00DB7986">
        <w:tc>
          <w:tcPr>
            <w:tcW w:w="2785" w:type="dxa"/>
          </w:tcPr>
          <w:p w14:paraId="707FDBE0" w14:textId="77777777" w:rsidR="0056652B" w:rsidRPr="00D70FB3" w:rsidRDefault="0056652B" w:rsidP="00761993">
            <w:r>
              <w:t>Adresse</w:t>
            </w:r>
          </w:p>
        </w:tc>
        <w:sdt>
          <w:sdtPr>
            <w:id w:val="-450398182"/>
            <w:lock w:val="sdtLocked"/>
            <w:placeholder>
              <w:docPart w:val="35B34851C2464528ACADE4454A88119C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74231749" w14:textId="77777777" w:rsidR="0056652B" w:rsidRPr="00D70FB3" w:rsidRDefault="00B95D65" w:rsidP="00B95D65">
                <w:pPr>
                  <w:tabs>
                    <w:tab w:val="right" w:pos="4925"/>
                  </w:tabs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0B47E755" w14:textId="77777777" w:rsidTr="00DB7986">
        <w:tc>
          <w:tcPr>
            <w:tcW w:w="2785" w:type="dxa"/>
          </w:tcPr>
          <w:p w14:paraId="3CC9FA95" w14:textId="77777777" w:rsidR="0056652B" w:rsidRPr="00D70FB3" w:rsidRDefault="0056652B" w:rsidP="00761993">
            <w:r>
              <w:t>PLZ, Ort</w:t>
            </w:r>
          </w:p>
        </w:tc>
        <w:sdt>
          <w:sdtPr>
            <w:id w:val="-51467915"/>
            <w:lock w:val="sdtLocked"/>
            <w:placeholder>
              <w:docPart w:val="143859ACE6364F15B51397F51EFDC060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2B9EEF1D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652B" w:rsidRPr="00D70FB3" w14:paraId="165EB52B" w14:textId="77777777" w:rsidTr="00DB7986">
        <w:tc>
          <w:tcPr>
            <w:tcW w:w="2785" w:type="dxa"/>
          </w:tcPr>
          <w:p w14:paraId="60825968" w14:textId="77777777" w:rsidR="0056652B" w:rsidRPr="00D70FB3" w:rsidRDefault="0056652B" w:rsidP="00761993">
            <w:r w:rsidRPr="00D70FB3">
              <w:t>Sozialversicherungsnummer</w:t>
            </w:r>
          </w:p>
        </w:tc>
        <w:sdt>
          <w:sdtPr>
            <w:id w:val="717318976"/>
            <w:lock w:val="sdtLocked"/>
            <w:placeholder>
              <w:docPart w:val="6BD68C9A5B874C1F9393C7F44441D62C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03ACC719" w14:textId="77777777" w:rsidR="0056652B" w:rsidRPr="00D70FB3" w:rsidRDefault="00B95D65" w:rsidP="00B95D65">
                <w:pPr>
                  <w:spacing w:line="260" w:lineRule="atLeast"/>
                </w:pPr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B7986" w:rsidRPr="00D70FB3" w14:paraId="499890AF" w14:textId="77777777" w:rsidTr="00344E66">
        <w:tc>
          <w:tcPr>
            <w:tcW w:w="2785" w:type="dxa"/>
          </w:tcPr>
          <w:p w14:paraId="4A58F71B" w14:textId="77777777" w:rsidR="00DB7986" w:rsidRPr="00D70FB3" w:rsidRDefault="00DB7986" w:rsidP="00761993">
            <w:r w:rsidRPr="00D70FB3">
              <w:t>Personalnummer</w:t>
            </w:r>
          </w:p>
        </w:tc>
        <w:sdt>
          <w:sdtPr>
            <w:id w:val="-511610654"/>
            <w:lock w:val="sdtLocked"/>
            <w:placeholder>
              <w:docPart w:val="745EB9C0F0B945EDB1D4879FEA99CC0E"/>
            </w:placeholder>
            <w:showingPlcHdr/>
            <w:text/>
          </w:sdtPr>
          <w:sdtEndPr/>
          <w:sdtContent>
            <w:tc>
              <w:tcPr>
                <w:tcW w:w="5010" w:type="dxa"/>
                <w:gridSpan w:val="2"/>
              </w:tcPr>
              <w:p w14:paraId="520CA165" w14:textId="77777777" w:rsidR="00DB7986" w:rsidRPr="00D70FB3" w:rsidRDefault="00B95D65" w:rsidP="00B95D65">
                <w:r w:rsidRPr="00252E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CF3601D" w14:textId="77777777" w:rsidR="002638E7" w:rsidRDefault="002638E7" w:rsidP="002638E7"/>
    <w:p w14:paraId="1FBB30DF" w14:textId="77777777" w:rsidR="002638E7" w:rsidRDefault="002638E7" w:rsidP="002638E7">
      <w:r>
        <w:t>Mit Unterzeichnung dieser Erklärung zur Versicherung bei der sgpk bestätige ich, dass</w:t>
      </w: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14:paraId="5B2FEDEE" w14:textId="77777777" w:rsidTr="00761993">
        <w:tc>
          <w:tcPr>
            <w:tcW w:w="5000" w:type="pct"/>
          </w:tcPr>
          <w:p w14:paraId="6B4EAA0F" w14:textId="77777777" w:rsidR="002638E7" w:rsidRDefault="006E1A49" w:rsidP="00761993">
            <w:pPr>
              <w:pStyle w:val="CheckboxText10Pt"/>
            </w:pPr>
            <w:sdt>
              <w:sdtPr>
                <w:id w:val="-114542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>ich von keiner anderen</w:t>
            </w:r>
            <w:r w:rsidR="002638E7" w:rsidRPr="002D24CA">
              <w:t xml:space="preserve"> der sgpk angeschlossene</w:t>
            </w:r>
            <w:r w:rsidR="002638E7">
              <w:t>n</w:t>
            </w:r>
            <w:r w:rsidR="002638E7" w:rsidRPr="002D24CA">
              <w:t xml:space="preserve"> Arbeitgebende</w:t>
            </w:r>
            <w:r w:rsidR="002638E7">
              <w:t>n</w:t>
            </w:r>
            <w:r w:rsidR="002638E7" w:rsidRPr="002D24CA">
              <w:t xml:space="preserve"> </w:t>
            </w:r>
            <w:r w:rsidR="002638E7">
              <w:t>(</w:t>
            </w:r>
            <w:r w:rsidR="002638E7" w:rsidRPr="002D24CA">
              <w:t xml:space="preserve">siehe </w:t>
            </w:r>
            <w:r w:rsidR="002638E7">
              <w:t>Anhang 1 sgpk-Vorsorgereglement</w:t>
            </w:r>
            <w:r w:rsidR="002638E7" w:rsidRPr="002D24CA">
              <w:t>)</w:t>
            </w:r>
            <w:r w:rsidR="002638E7">
              <w:t xml:space="preserve"> eine AHV-pflichtige Entschädigung erhalte</w:t>
            </w:r>
            <w:r w:rsidR="002638E7" w:rsidRPr="002D24CA">
              <w:t>.</w:t>
            </w:r>
          </w:p>
          <w:p w14:paraId="43DEF37D" w14:textId="77777777" w:rsidR="002638E7" w:rsidRPr="00EA5654" w:rsidRDefault="002638E7" w:rsidP="00761993">
            <w:pPr>
              <w:pStyle w:val="CheckboxText10Pt"/>
            </w:pPr>
          </w:p>
        </w:tc>
      </w:tr>
      <w:tr w:rsidR="002638E7" w:rsidRPr="00EA5654" w14:paraId="184B6A09" w14:textId="77777777" w:rsidTr="00761993">
        <w:tc>
          <w:tcPr>
            <w:tcW w:w="5000" w:type="pct"/>
          </w:tcPr>
          <w:p w14:paraId="58C7B666" w14:textId="77777777" w:rsidR="002638E7" w:rsidRDefault="006E1A49" w:rsidP="00761993">
            <w:pPr>
              <w:pStyle w:val="CheckboxText10Pt"/>
            </w:pPr>
            <w:sdt>
              <w:sdtPr>
                <w:id w:val="-14677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 xml:space="preserve">ich </w:t>
            </w:r>
            <w:r w:rsidR="002638E7" w:rsidRPr="002D24CA">
              <w:t xml:space="preserve">bereits bei der sgpk versichert </w:t>
            </w:r>
            <w:r w:rsidR="002638E7">
              <w:t xml:space="preserve">bin </w:t>
            </w:r>
            <w:r w:rsidR="002638E7" w:rsidRPr="002D24CA">
              <w:t xml:space="preserve">(bei der sgpk angeschlossene Arbeitgebende siehe </w:t>
            </w:r>
            <w:r w:rsidR="002638E7">
              <w:t>Anhang 1 sgpk-Vorsorgereglement</w:t>
            </w:r>
            <w:r w:rsidR="002638E7" w:rsidRPr="002D24CA">
              <w:t>).</w:t>
            </w:r>
          </w:p>
          <w:p w14:paraId="00AD5953" w14:textId="77777777" w:rsidR="002638E7" w:rsidRDefault="002638E7" w:rsidP="00761993">
            <w:pPr>
              <w:pStyle w:val="CheckboxText10Pt"/>
            </w:pPr>
          </w:p>
          <w:p w14:paraId="154878B5" w14:textId="0C6E9ADF" w:rsidR="002638E7" w:rsidRPr="005B0B87" w:rsidRDefault="006E1A49" w:rsidP="00761993">
            <w:pPr>
              <w:pStyle w:val="CheckboxText10Pt"/>
            </w:pPr>
            <w:sdt>
              <w:sdtPr>
                <w:id w:val="-4867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>ich</w:t>
            </w:r>
            <w:r w:rsidR="002638E7" w:rsidRPr="002D24CA">
              <w:t xml:space="preserve"> </w:t>
            </w:r>
            <w:r w:rsidR="002638E7">
              <w:t xml:space="preserve">weitere der sgpk angeschlossene Arbeitgebende habe und </w:t>
            </w:r>
            <w:r w:rsidR="002638E7" w:rsidRPr="002D24CA">
              <w:t>die AHV-pflichtige Entschädigung bei der sgpk</w:t>
            </w:r>
            <w:r w:rsidR="002638E7" w:rsidRPr="00C47AE4">
              <w:t xml:space="preserve"> </w:t>
            </w:r>
            <w:r w:rsidR="002638E7" w:rsidRPr="002D24CA">
              <w:t>versicher</w:t>
            </w:r>
            <w:r w:rsidR="002638E7">
              <w:t>e</w:t>
            </w:r>
            <w:r w:rsidR="002638E7" w:rsidRPr="002D24CA">
              <w:t>, falls dies reglementarisch zulässig ist (minimale jährliche AHV-pfli</w:t>
            </w:r>
            <w:r w:rsidR="002638E7">
              <w:t>chtige Entschädigung aller bei der sgpk angeschlossenen Arbeitgebenden zusammen: CHF 1</w:t>
            </w:r>
            <w:r>
              <w:t>5</w:t>
            </w:r>
            <w:r w:rsidR="002638E7" w:rsidRPr="00C12FAA">
              <w:t>'</w:t>
            </w:r>
            <w:r>
              <w:t>12</w:t>
            </w:r>
            <w:r w:rsidR="002638E7">
              <w:t>0</w:t>
            </w:r>
            <w:r w:rsidR="002638E7" w:rsidRPr="002D24CA">
              <w:t>)</w:t>
            </w:r>
          </w:p>
        </w:tc>
      </w:tr>
      <w:tr w:rsidR="002638E7" w:rsidRPr="00EA5654" w14:paraId="5C8DEB18" w14:textId="77777777" w:rsidTr="00761993">
        <w:tc>
          <w:tcPr>
            <w:tcW w:w="5000" w:type="pct"/>
          </w:tcPr>
          <w:p w14:paraId="202F95AE" w14:textId="77777777" w:rsidR="002638E7" w:rsidRPr="005B0B87" w:rsidRDefault="002638E7" w:rsidP="00761993">
            <w:pPr>
              <w:pStyle w:val="CheckboxText10Pt"/>
              <w:rPr>
                <w:rFonts w:ascii="Arial" w:hAnsi="Arial" w:cs="Times New Roman"/>
              </w:rPr>
            </w:pPr>
          </w:p>
        </w:tc>
      </w:tr>
    </w:tbl>
    <w:p w14:paraId="4B80E6BA" w14:textId="77777777" w:rsidR="002638E7" w:rsidRDefault="002638E7" w:rsidP="002638E7">
      <w:pPr>
        <w:tabs>
          <w:tab w:val="right" w:pos="10065"/>
        </w:tabs>
      </w:pPr>
      <w:r>
        <w:t>Bitte listen Sie nachfolgend die anderen Arbeitgebenden</w:t>
      </w:r>
      <w:r w:rsidRPr="002D24CA">
        <w:t xml:space="preserve"> auf</w:t>
      </w:r>
      <w:r>
        <w:t>. Wenn Sie es vorziehen, können Sie die anderen Arbeitgebenden auch der sgpk direkt bekanntgeben.</w:t>
      </w:r>
    </w:p>
    <w:tbl>
      <w:tblPr>
        <w:tblStyle w:val="KlassischeTabelle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7795"/>
      </w:tblGrid>
      <w:tr w:rsidR="002638E7" w:rsidRPr="002638E7" w14:paraId="0E131355" w14:textId="77777777" w:rsidTr="0026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2B20380D" w14:textId="77777777"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1</w:t>
            </w:r>
            <w:r w:rsidR="0065506E" w:rsidRPr="000109C6">
              <w:rPr>
                <w:b w:val="0"/>
              </w:rPr>
              <w:t xml:space="preserve"> </w:t>
            </w:r>
            <w:sdt>
              <w:sdtPr>
                <w:id w:val="1793327329"/>
                <w:lock w:val="sdtLocked"/>
                <w:placeholder>
                  <w:docPart w:val="4465C091293145E4AD3E36CAC510C363"/>
                </w:placeholder>
                <w:showingPlcHdr/>
                <w:text/>
              </w:sdtPr>
              <w:sdtEndPr/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14:paraId="09076F16" w14:textId="7777777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0CD957BC" w14:textId="77777777" w:rsidR="002638E7" w:rsidRPr="0065506E" w:rsidRDefault="002638E7" w:rsidP="00B95D65">
            <w:pPr>
              <w:spacing w:line="260" w:lineRule="atLeast"/>
            </w:pPr>
            <w:r w:rsidRPr="002638E7">
              <w:rPr>
                <w:b w:val="0"/>
              </w:rPr>
              <w:t>2</w:t>
            </w:r>
            <w:r w:rsidR="0065506E">
              <w:rPr>
                <w:b w:val="0"/>
              </w:rPr>
              <w:t xml:space="preserve"> </w:t>
            </w:r>
            <w:sdt>
              <w:sdtPr>
                <w:id w:val="66539971"/>
                <w:lock w:val="sdtLocked"/>
                <w:placeholder>
                  <w:docPart w:val="4F80CA033BB040A2BED22B48EF61B37A"/>
                </w:placeholder>
                <w:showingPlcHdr/>
                <w:text/>
              </w:sdtPr>
              <w:sdtEndPr/>
              <w:sdtContent>
                <w:r w:rsidR="00B95D65" w:rsidRPr="00192B27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  <w:tr w:rsidR="002638E7" w:rsidRPr="002638E7" w14:paraId="37299964" w14:textId="77777777" w:rsidTr="0026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5" w:type="dxa"/>
          </w:tcPr>
          <w:p w14:paraId="7D3D63C6" w14:textId="77777777" w:rsidR="002638E7" w:rsidRPr="0065506E" w:rsidRDefault="002638E7" w:rsidP="00B95D65">
            <w:pPr>
              <w:spacing w:line="260" w:lineRule="atLeast"/>
              <w:rPr>
                <w:b w:val="0"/>
              </w:rPr>
            </w:pPr>
            <w:r w:rsidRPr="0065506E">
              <w:rPr>
                <w:b w:val="0"/>
              </w:rPr>
              <w:t>3</w:t>
            </w:r>
            <w:r w:rsidR="0065506E" w:rsidRPr="0065506E">
              <w:rPr>
                <w:b w:val="0"/>
              </w:rPr>
              <w:t xml:space="preserve"> </w:t>
            </w:r>
            <w:sdt>
              <w:sdtPr>
                <w:id w:val="587811830"/>
                <w:lock w:val="sdtLocked"/>
                <w:placeholder>
                  <w:docPart w:val="89B8FA8EAB05436B9622E72A150A6654"/>
                </w:placeholder>
                <w:showingPlcHdr/>
                <w:text/>
              </w:sdtPr>
              <w:sdtEndPr/>
              <w:sdtContent>
                <w:r w:rsidR="00B95D65" w:rsidRPr="00836744">
                  <w:rPr>
                    <w:rStyle w:val="Platzhaltertext"/>
                    <w:b w:val="0"/>
                  </w:rPr>
                  <w:t>Klicken oder tippen Sie hier, um Text einzugeben.</w:t>
                </w:r>
              </w:sdtContent>
            </w:sdt>
          </w:p>
        </w:tc>
      </w:tr>
    </w:tbl>
    <w:p w14:paraId="51EE71E9" w14:textId="77777777" w:rsidR="002638E7" w:rsidRDefault="002638E7" w:rsidP="002638E7">
      <w:pPr>
        <w:tabs>
          <w:tab w:val="right" w:pos="10065"/>
        </w:tabs>
      </w:pPr>
    </w:p>
    <w:tbl>
      <w:tblPr>
        <w:tblStyle w:val="SGPKTabelle3ohneRahmen10Pt"/>
        <w:tblW w:w="5000" w:type="pct"/>
        <w:tblLook w:val="04A0" w:firstRow="1" w:lastRow="0" w:firstColumn="1" w:lastColumn="0" w:noHBand="0" w:noVBand="1"/>
      </w:tblPr>
      <w:tblGrid>
        <w:gridCol w:w="7795"/>
      </w:tblGrid>
      <w:tr w:rsidR="002638E7" w:rsidRPr="00EA5654" w14:paraId="2374660F" w14:textId="77777777" w:rsidTr="00761993">
        <w:tc>
          <w:tcPr>
            <w:tcW w:w="5000" w:type="pct"/>
          </w:tcPr>
          <w:p w14:paraId="4394D6A7" w14:textId="77777777" w:rsidR="002638E7" w:rsidRDefault="006E1A49" w:rsidP="002638E7">
            <w:pPr>
              <w:tabs>
                <w:tab w:val="right" w:pos="10065"/>
              </w:tabs>
              <w:ind w:left="284" w:hanging="284"/>
            </w:pPr>
            <w:sdt>
              <w:sdtPr>
                <w:id w:val="-10227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D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E7" w:rsidRPr="00EA5654">
              <w:tab/>
            </w:r>
            <w:r w:rsidR="002638E7">
              <w:t xml:space="preserve">ich für eine </w:t>
            </w:r>
            <w:r w:rsidR="002638E7" w:rsidRPr="002D24CA">
              <w:t xml:space="preserve">unselbständige Erwerbstätigkeit </w:t>
            </w:r>
            <w:r w:rsidR="002638E7">
              <w:t xml:space="preserve">bei einer anderen Vorsorgeeinrichtung bereits </w:t>
            </w:r>
            <w:r w:rsidR="002638E7" w:rsidRPr="002D24CA">
              <w:t xml:space="preserve">obligatorisch versichert </w:t>
            </w:r>
            <w:r w:rsidR="002638E7">
              <w:t xml:space="preserve">bin </w:t>
            </w:r>
            <w:r w:rsidR="002638E7" w:rsidRPr="002D24CA">
              <w:t>oder hauptberuflich eine selbständige Erwerbstätigkeit aus</w:t>
            </w:r>
            <w:r w:rsidR="002638E7">
              <w:t>übe</w:t>
            </w:r>
            <w:r w:rsidR="002638E7" w:rsidRPr="002D24CA">
              <w:t xml:space="preserve">. </w:t>
            </w:r>
            <w:r w:rsidR="002638E7">
              <w:t xml:space="preserve">Daher erkläre ich den </w:t>
            </w:r>
            <w:r w:rsidR="002638E7" w:rsidRPr="002D24CA">
              <w:t>Verzicht auf die Versiche</w:t>
            </w:r>
            <w:r w:rsidR="002638E7">
              <w:t xml:space="preserve">rung der AHV-pflichtigen Entschädigung </w:t>
            </w:r>
            <w:r w:rsidR="002638E7" w:rsidRPr="002D24CA">
              <w:t>der Arbeitgebenden.</w:t>
            </w:r>
          </w:p>
          <w:p w14:paraId="3FFBAACC" w14:textId="77777777" w:rsidR="002638E7" w:rsidRDefault="002638E7" w:rsidP="00761993">
            <w:pPr>
              <w:pStyle w:val="CheckboxText10Pt"/>
            </w:pPr>
          </w:p>
          <w:p w14:paraId="34D41DB1" w14:textId="77777777" w:rsidR="002638E7" w:rsidRDefault="002638E7" w:rsidP="002638E7">
            <w:pPr>
              <w:tabs>
                <w:tab w:val="right" w:pos="10065"/>
              </w:tabs>
            </w:pPr>
            <w:r>
              <w:t xml:space="preserve">Künftige Änderungen der beruflichen Verhältnisse werde ich umgehend der Arbeitgebenden mitteilen. </w:t>
            </w:r>
          </w:p>
          <w:p w14:paraId="4883D103" w14:textId="77777777" w:rsidR="002638E7" w:rsidRDefault="002638E7" w:rsidP="00761993">
            <w:pPr>
              <w:pStyle w:val="CheckboxText10Pt"/>
            </w:pPr>
          </w:p>
          <w:tbl>
            <w:tblPr>
              <w:tblStyle w:val="KlassischeTabelle"/>
              <w:tblW w:w="5000" w:type="pct"/>
              <w:tblLook w:val="0600" w:firstRow="0" w:lastRow="0" w:firstColumn="0" w:lastColumn="0" w:noHBand="1" w:noVBand="1"/>
            </w:tblPr>
            <w:tblGrid>
              <w:gridCol w:w="3883"/>
              <w:gridCol w:w="3884"/>
            </w:tblGrid>
            <w:tr w:rsidR="002638E7" w:rsidRPr="000114F9" w14:paraId="01940804" w14:textId="77777777" w:rsidTr="00DB7986">
              <w:trPr>
                <w:trHeight w:val="624"/>
              </w:trPr>
              <w:sdt>
                <w:sdtPr>
                  <w:id w:val="-349875169"/>
                  <w:lock w:val="sdtLocked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0" w:type="pct"/>
                      <w:tcBorders>
                        <w:bottom w:val="single" w:sz="2" w:space="0" w:color="auto"/>
                      </w:tcBorders>
                      <w:vAlign w:val="bottom"/>
                    </w:tcPr>
                    <w:p w14:paraId="03F64566" w14:textId="77777777" w:rsidR="002638E7" w:rsidRPr="000114F9" w:rsidRDefault="00B95D65" w:rsidP="00B95D65">
                      <w:r w:rsidRPr="00252E9B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2500" w:type="pct"/>
                  <w:tcBorders>
                    <w:bottom w:val="single" w:sz="2" w:space="0" w:color="auto"/>
                  </w:tcBorders>
                  <w:vAlign w:val="bottom"/>
                </w:tcPr>
                <w:p w14:paraId="19D0FD59" w14:textId="77777777" w:rsidR="002638E7" w:rsidRPr="000114F9" w:rsidRDefault="002638E7" w:rsidP="00DB7986"/>
              </w:tc>
            </w:tr>
            <w:tr w:rsidR="002638E7" w:rsidRPr="00D04107" w14:paraId="6DBC6686" w14:textId="77777777" w:rsidTr="00761993"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14:paraId="27043C46" w14:textId="77777777" w:rsidR="002638E7" w:rsidRPr="00D809AA" w:rsidRDefault="002638E7" w:rsidP="002638E7">
                  <w:pPr>
                    <w:pStyle w:val="Text8Ptblau"/>
                    <w:rPr>
                      <w:color w:val="auto"/>
                    </w:rPr>
                  </w:pPr>
                  <w:r w:rsidRPr="00D809AA">
                    <w:rPr>
                      <w:rStyle w:val="Text8PtblauZeichen"/>
                      <w:color w:val="auto"/>
                    </w:rPr>
                    <w:t>Ort, Datum</w:t>
                  </w:r>
                </w:p>
              </w:tc>
              <w:tc>
                <w:tcPr>
                  <w:tcW w:w="2500" w:type="pct"/>
                  <w:tcBorders>
                    <w:top w:val="single" w:sz="2" w:space="0" w:color="auto"/>
                    <w:bottom w:val="nil"/>
                  </w:tcBorders>
                </w:tcPr>
                <w:p w14:paraId="68891375" w14:textId="77777777" w:rsidR="002638E7" w:rsidRPr="00D809AA" w:rsidRDefault="002638E7" w:rsidP="002638E7">
                  <w:pPr>
                    <w:pStyle w:val="Text8Ptblau"/>
                    <w:rPr>
                      <w:rStyle w:val="Text8PtblauZeichen"/>
                      <w:color w:val="auto"/>
                    </w:rPr>
                  </w:pPr>
                  <w:r w:rsidRPr="00D809AA">
                    <w:rPr>
                      <w:color w:val="auto"/>
                    </w:rPr>
                    <w:t xml:space="preserve">Unterschrift </w:t>
                  </w:r>
                </w:p>
              </w:tc>
            </w:tr>
          </w:tbl>
          <w:p w14:paraId="6FB6244E" w14:textId="77777777" w:rsidR="002638E7" w:rsidRDefault="002638E7" w:rsidP="002638E7"/>
          <w:p w14:paraId="399BA777" w14:textId="77777777" w:rsidR="002638E7" w:rsidRPr="005B0B87" w:rsidRDefault="002638E7" w:rsidP="00D809AA">
            <w:pPr>
              <w:pStyle w:val="Verweis-Textblau"/>
              <w:numPr>
                <w:ilvl w:val="0"/>
                <w:numId w:val="0"/>
              </w:numPr>
            </w:pPr>
          </w:p>
        </w:tc>
      </w:tr>
    </w:tbl>
    <w:p w14:paraId="437C2185" w14:textId="77777777" w:rsidR="00233248" w:rsidRPr="002638E7" w:rsidRDefault="00233248" w:rsidP="002638E7">
      <w:pPr>
        <w:rPr>
          <w:sz w:val="4"/>
          <w:szCs w:val="4"/>
        </w:rPr>
      </w:pPr>
    </w:p>
    <w:sectPr w:rsidR="00233248" w:rsidRPr="002638E7" w:rsidSect="002638E7">
      <w:headerReference w:type="default" r:id="rId11"/>
      <w:footerReference w:type="default" r:id="rId12"/>
      <w:footerReference w:type="first" r:id="rId13"/>
      <w:type w:val="continuous"/>
      <w:pgSz w:w="11906" w:h="16838"/>
      <w:pgMar w:top="1134" w:right="2750" w:bottom="1134" w:left="1361" w:header="158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4994" w14:textId="77777777" w:rsidR="002638E7" w:rsidRDefault="002638E7" w:rsidP="00F91D37">
      <w:pPr>
        <w:spacing w:line="240" w:lineRule="auto"/>
      </w:pPr>
      <w:r>
        <w:separator/>
      </w:r>
    </w:p>
  </w:endnote>
  <w:endnote w:type="continuationSeparator" w:id="0">
    <w:p w14:paraId="297FC81E" w14:textId="77777777" w:rsidR="002638E7" w:rsidRDefault="002638E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C5BA" w14:textId="77777777" w:rsidR="00E8185A" w:rsidRPr="0040180B" w:rsidRDefault="00E8185A" w:rsidP="0040180B">
    <w:pPr>
      <w:pStyle w:val="Fuzeile"/>
    </w:pPr>
    <w:r>
      <w:rPr>
        <w:b/>
        <w:bCs/>
        <w:noProof/>
        <w:lang w:eastAsia="de-CH"/>
      </w:rPr>
      <mc:AlternateContent>
        <mc:Choice Requires="wps">
          <w:drawing>
            <wp:anchor distT="0" distB="0" distL="114300" distR="114300" simplePos="0" relativeHeight="251688959" behindDoc="0" locked="1" layoutInCell="1" allowOverlap="1" wp14:anchorId="6F17D805" wp14:editId="00C71841">
              <wp:simplePos x="5433060" y="1011936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504000" cy="648000"/>
              <wp:effectExtent l="0" t="0" r="10795" b="0"/>
              <wp:wrapSquare wrapText="bothSides"/>
              <wp:docPr id="69560046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A2065" w14:textId="77777777" w:rsidR="00E8185A" w:rsidRDefault="00E8185A" w:rsidP="0040180B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92B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08000" rIns="0" bIns="4212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7BA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1.5pt;margin-top:0;width:39.7pt;height:51pt;z-index:2516889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" filled="f" stroked="f" strokeweight=".5pt">
              <v:textbox style="mso-fit-shape-to-text:t" inset="0,3mm,0,11.7mm">
                <w:txbxContent>
                  <w:p w:rsidR="00E8185A" w:rsidRDefault="00E8185A" w:rsidP="0040180B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92B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2EDD483D" w14:textId="77777777" w:rsidR="006C62E1" w:rsidRPr="0040180B" w:rsidRDefault="006C62E1" w:rsidP="0040180B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7F7D" w14:textId="77777777" w:rsidR="00E8185A" w:rsidRDefault="00E8185A" w:rsidP="006C62E1">
    <w:pPr>
      <w:pStyle w:val="Fuzeile"/>
    </w:pPr>
  </w:p>
  <w:p w14:paraId="0387A1C6" w14:textId="77777777" w:rsidR="00E8185A" w:rsidRPr="00E8185A" w:rsidRDefault="00E8185A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2E66" w14:textId="77777777" w:rsidR="002638E7" w:rsidRDefault="002638E7" w:rsidP="00F91D37">
      <w:pPr>
        <w:spacing w:line="240" w:lineRule="auto"/>
      </w:pPr>
    </w:p>
  </w:footnote>
  <w:footnote w:type="continuationSeparator" w:id="0">
    <w:p w14:paraId="2C5E60B3" w14:textId="77777777" w:rsidR="002638E7" w:rsidRDefault="002638E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FAC8" w14:textId="77777777" w:rsidR="00525248" w:rsidRDefault="00525248" w:rsidP="00E57154">
    <w:pPr>
      <w:pStyle w:val="Kopfzeile"/>
    </w:pPr>
  </w:p>
  <w:p w14:paraId="6CEC864C" w14:textId="77777777" w:rsidR="005C6148" w:rsidRPr="00E57154" w:rsidRDefault="005C6148" w:rsidP="00E57154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7.5pt;height:27pt" o:bullet="t">
        <v:imagedata r:id="rId1" o:title="Aufzählungszeichen Pfeil mittel Ocean"/>
      </v:shape>
    </w:pict>
  </w:numPicBullet>
  <w:numPicBullet w:numPicBulletId="1">
    <w:pict>
      <v:shape id="_x0000_i1087" type="#_x0000_t75" style="width:38.25pt;height:27pt" o:bullet="t">
        <v:imagedata r:id="rId2" o:title="Aufzählungszeichen Pfeil mittel Ruby"/>
      </v:shape>
    </w:pict>
  </w:numPicBullet>
  <w:numPicBullet w:numPicBulletId="2">
    <w:pict>
      <v:shape id="_x0000_i1088" type="#_x0000_t75" style="width:38.25pt;height:27pt" o:bullet="t">
        <v:imagedata r:id="rId3" o:title="Aufzählungszeichen Pfeil Ruby"/>
      </v:shape>
    </w:pict>
  </w:numPicBullet>
  <w:numPicBullet w:numPicBulletId="3">
    <w:pict>
      <v:shape id="_x0000_i1089" type="#_x0000_t75" style="width:37.5pt;height:27pt" o:bullet="t">
        <v:imagedata r:id="rId4" o:title="Aufzählungszeichen Pfeil mittel Ocean"/>
      </v:shape>
    </w:pict>
  </w:numPicBullet>
  <w:numPicBullet w:numPicBulletId="4">
    <w:pict>
      <v:shape id="_x0000_i1090" type="#_x0000_t75" style="width:38.25pt;height:27pt" o:bullet="t">
        <v:imagedata r:id="rId5" o:title="Aufzählungszeichen Pfeil mittel schwarz"/>
      </v:shape>
    </w:pict>
  </w:numPicBullet>
  <w:numPicBullet w:numPicBulletId="5">
    <w:pict>
      <v:shape id="_x0000_i1091" type="#_x0000_t75" style="width:38.25pt;height:27pt" o:bullet="t">
        <v:imagedata r:id="rId6" o:title="Aufzählungszeichen Pfeil klein schwarz"/>
      </v:shape>
    </w:pict>
  </w:numPicBullet>
  <w:numPicBullet w:numPicBulletId="6">
    <w:pict>
      <v:shape id="_x0000_i1092" type="#_x0000_t75" style="width:11.15pt;height:7.85pt" o:bullet="t">
        <v:imagedata r:id="rId7" o:title="Aufzählungszeichen Pfeil klein Ruby"/>
      </v:shape>
    </w:pict>
  </w:numPicBullet>
  <w:numPicBullet w:numPicBulletId="7">
    <w:pict>
      <v:shape id="_x0000_i1093" type="#_x0000_t75" style="width:10.9pt;height:7.85pt" o:bullet="t">
        <v:imagedata r:id="rId8" o:title="Aufzählungszeichen Pfeil klein Ocean"/>
      </v:shape>
    </w:pict>
  </w:numPicBullet>
  <w:numPicBullet w:numPicBulletId="8">
    <w:pict>
      <v:shape id="_x0000_i1094" type="#_x0000_t75" style="width:11.15pt;height:7.85pt" o:bullet="t">
        <v:imagedata r:id="rId9" o:title="Aufzählungszeichen Pfeil klein schwarz"/>
      </v:shape>
    </w:pict>
  </w:numPicBullet>
  <w:abstractNum w:abstractNumId="0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2E4F00"/>
    <w:multiLevelType w:val="multilevel"/>
    <w:tmpl w:val="141CEF10"/>
    <w:numStyleLink w:val="NummerierteberschriftenListe"/>
  </w:abstractNum>
  <w:abstractNum w:abstractNumId="2" w15:restartNumberingAfterBreak="0">
    <w:nsid w:val="035164E8"/>
    <w:multiLevelType w:val="multilevel"/>
    <w:tmpl w:val="141CEF10"/>
    <w:numStyleLink w:val="NummerierteberschriftenListe"/>
  </w:abstractNum>
  <w:abstractNum w:abstractNumId="3" w15:restartNumberingAfterBreak="0">
    <w:nsid w:val="035B69B3"/>
    <w:multiLevelType w:val="hybridMultilevel"/>
    <w:tmpl w:val="05AE386A"/>
    <w:lvl w:ilvl="0" w:tplc="9F5059AA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61770"/>
    <w:multiLevelType w:val="multilevel"/>
    <w:tmpl w:val="141CEF10"/>
    <w:numStyleLink w:val="NummerierteberschriftenListe"/>
  </w:abstractNum>
  <w:abstractNum w:abstractNumId="5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97E21"/>
    <w:multiLevelType w:val="hybridMultilevel"/>
    <w:tmpl w:val="617A0B66"/>
    <w:lvl w:ilvl="0" w:tplc="2A28C9FE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35BA6"/>
    <w:multiLevelType w:val="hybridMultilevel"/>
    <w:tmpl w:val="059A4114"/>
    <w:lvl w:ilvl="0" w:tplc="21DAECF2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922B48" w:themeColor="accent6"/>
        <w:position w:val="-3"/>
        <w:sz w:val="17"/>
        <w:szCs w:val="17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A025A"/>
    <w:multiLevelType w:val="multilevel"/>
    <w:tmpl w:val="141CEF10"/>
    <w:numStyleLink w:val="NummerierteberschriftenListe"/>
  </w:abstractNum>
  <w:abstractNum w:abstractNumId="9" w15:restartNumberingAfterBreak="0">
    <w:nsid w:val="10B067C5"/>
    <w:multiLevelType w:val="multilevel"/>
    <w:tmpl w:val="DD384A0E"/>
    <w:numStyleLink w:val="AufzhlungenListe"/>
  </w:abstractNum>
  <w:abstractNum w:abstractNumId="10" w15:restartNumberingAfterBreak="0">
    <w:nsid w:val="11411592"/>
    <w:multiLevelType w:val="multilevel"/>
    <w:tmpl w:val="141CEF10"/>
    <w:numStyleLink w:val="NummerierteberschriftenListe"/>
  </w:abstractNum>
  <w:abstractNum w:abstractNumId="11" w15:restartNumberingAfterBreak="0">
    <w:nsid w:val="120E63FE"/>
    <w:multiLevelType w:val="multilevel"/>
    <w:tmpl w:val="141CEF10"/>
    <w:numStyleLink w:val="NummerierteberschriftenListe"/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8540E5"/>
    <w:multiLevelType w:val="multilevel"/>
    <w:tmpl w:val="DD384A0E"/>
    <w:numStyleLink w:val="AufzhlungenListe"/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36CB"/>
    <w:multiLevelType w:val="multilevel"/>
    <w:tmpl w:val="47D65CC4"/>
    <w:styleLink w:val="Sidebar-Texte"/>
    <w:lvl w:ilvl="0">
      <w:start w:val="1"/>
      <w:numFmt w:val="bullet"/>
      <w:pStyle w:val="Sidebar-Textblau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1">
      <w:start w:val="1"/>
      <w:numFmt w:val="bullet"/>
      <w:lvlRestart w:val="0"/>
      <w:pStyle w:val="Sidebar-Textrot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922B48" w:themeColor="accent6"/>
        <w:position w:val="-2"/>
        <w:sz w:val="13"/>
        <w:szCs w:val="17"/>
      </w:rPr>
    </w:lvl>
    <w:lvl w:ilvl="2">
      <w:start w:val="1"/>
      <w:numFmt w:val="bullet"/>
      <w:lvlRestart w:val="0"/>
      <w:pStyle w:val="Sidebar-Textschwarz"/>
      <w:lvlText w:val=""/>
      <w:lvlJc w:val="left"/>
      <w:pPr>
        <w:ind w:left="284" w:hanging="284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BD6215"/>
    <w:multiLevelType w:val="multilevel"/>
    <w:tmpl w:val="DD384A0E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FA6B57"/>
    <w:multiLevelType w:val="multilevel"/>
    <w:tmpl w:val="DD384A0E"/>
    <w:numStyleLink w:val="AufzhlungenListe"/>
  </w:abstractNum>
  <w:abstractNum w:abstractNumId="18" w15:restartNumberingAfterBreak="0">
    <w:nsid w:val="302E0831"/>
    <w:multiLevelType w:val="hybridMultilevel"/>
    <w:tmpl w:val="206E741A"/>
    <w:lvl w:ilvl="0" w:tplc="C4BAC5B4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1987"/>
    <w:multiLevelType w:val="multilevel"/>
    <w:tmpl w:val="141CEF10"/>
    <w:numStyleLink w:val="NummerierteberschriftenListe"/>
  </w:abstractNum>
  <w:abstractNum w:abstractNumId="20" w15:restartNumberingAfterBreak="0">
    <w:nsid w:val="38A83647"/>
    <w:multiLevelType w:val="hybridMultilevel"/>
    <w:tmpl w:val="96AEFEFE"/>
    <w:lvl w:ilvl="0" w:tplc="33DE1FE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5A78"/>
    <w:multiLevelType w:val="multilevel"/>
    <w:tmpl w:val="8848AF26"/>
    <w:numStyleLink w:val="Verweis-Texte"/>
  </w:abstractNum>
  <w:abstractNum w:abstractNumId="22" w15:restartNumberingAfterBreak="0">
    <w:nsid w:val="3E4E69A6"/>
    <w:multiLevelType w:val="multilevel"/>
    <w:tmpl w:val="8848AF26"/>
    <w:styleLink w:val="Verweis-Texte"/>
    <w:lvl w:ilvl="0">
      <w:start w:val="1"/>
      <w:numFmt w:val="bullet"/>
      <w:pStyle w:val="Verweis-Textschwarz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0000" w:themeColor="text1"/>
        <w:position w:val="-2"/>
        <w:sz w:val="17"/>
        <w:szCs w:val="17"/>
      </w:rPr>
    </w:lvl>
    <w:lvl w:ilvl="1">
      <w:start w:val="1"/>
      <w:numFmt w:val="bullet"/>
      <w:lvlRestart w:val="0"/>
      <w:pStyle w:val="Verweis-Textblau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004352" w:themeColor="accent4"/>
        <w:position w:val="-2"/>
        <w:sz w:val="17"/>
        <w:szCs w:val="17"/>
      </w:rPr>
    </w:lvl>
    <w:lvl w:ilvl="2">
      <w:start w:val="1"/>
      <w:numFmt w:val="bullet"/>
      <w:lvlRestart w:val="0"/>
      <w:pStyle w:val="Verweis-Textrot"/>
      <w:lvlText w:val=""/>
      <w:lvlJc w:val="left"/>
      <w:pPr>
        <w:ind w:left="284" w:hanging="284"/>
      </w:pPr>
      <w:rPr>
        <w:rFonts w:ascii="Segoe MDL2 Assets" w:hAnsi="Segoe MDL2 Assets" w:cs="Times New Roman" w:hint="default"/>
        <w:color w:val="922B48" w:themeColor="accent6"/>
        <w:position w:val="-2"/>
        <w:sz w:val="17"/>
        <w:szCs w:val="1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FA3BCF"/>
    <w:multiLevelType w:val="hybridMultilevel"/>
    <w:tmpl w:val="55BA37B6"/>
    <w:lvl w:ilvl="0" w:tplc="F7E0E25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2414"/>
    <w:multiLevelType w:val="multilevel"/>
    <w:tmpl w:val="141CEF10"/>
    <w:numStyleLink w:val="NummerierteberschriftenListe"/>
  </w:abstractNum>
  <w:abstractNum w:abstractNumId="25" w15:restartNumberingAfterBreak="0">
    <w:nsid w:val="53022BC8"/>
    <w:multiLevelType w:val="multilevel"/>
    <w:tmpl w:val="141CEF10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07152"/>
    <w:multiLevelType w:val="multilevel"/>
    <w:tmpl w:val="141CEF10"/>
    <w:numStyleLink w:val="NummerierteberschriftenListe"/>
  </w:abstractNum>
  <w:abstractNum w:abstractNumId="28" w15:restartNumberingAfterBreak="0">
    <w:nsid w:val="65582DFE"/>
    <w:multiLevelType w:val="hybridMultilevel"/>
    <w:tmpl w:val="CEAC46CC"/>
    <w:lvl w:ilvl="0" w:tplc="87904560">
      <w:start w:val="1"/>
      <w:numFmt w:val="bulle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0000" w:themeColor="text1"/>
        <w:position w:val="-3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A079F"/>
    <w:multiLevelType w:val="hybridMultilevel"/>
    <w:tmpl w:val="521C9018"/>
    <w:lvl w:ilvl="0" w:tplc="3EE2CDAA">
      <w:start w:val="1"/>
      <w:numFmt w:val="bullet"/>
      <w:pStyle w:val="TextmitPfeilblau8Pt"/>
      <w:lvlText w:val=""/>
      <w:lvlJc w:val="left"/>
      <w:pPr>
        <w:ind w:left="360" w:hanging="360"/>
      </w:pPr>
      <w:rPr>
        <w:rFonts w:ascii="Segoe MDL2 Assets" w:hAnsi="Segoe MDL2 Assets" w:cs="Segoe MDL2 Assets" w:hint="default"/>
        <w:color w:val="004352" w:themeColor="accent4"/>
        <w:position w:val="-2"/>
        <w:sz w:val="13"/>
        <w:szCs w:val="13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35626">
    <w:abstractNumId w:val="26"/>
  </w:num>
  <w:num w:numId="2" w16cid:durableId="710111776">
    <w:abstractNumId w:val="14"/>
  </w:num>
  <w:num w:numId="3" w16cid:durableId="361134517">
    <w:abstractNumId w:val="12"/>
  </w:num>
  <w:num w:numId="4" w16cid:durableId="595528329">
    <w:abstractNumId w:val="25"/>
  </w:num>
  <w:num w:numId="5" w16cid:durableId="265158967">
    <w:abstractNumId w:val="16"/>
  </w:num>
  <w:num w:numId="6" w16cid:durableId="1434085925">
    <w:abstractNumId w:val="2"/>
  </w:num>
  <w:num w:numId="7" w16cid:durableId="749497316">
    <w:abstractNumId w:val="5"/>
  </w:num>
  <w:num w:numId="8" w16cid:durableId="1268539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824262">
    <w:abstractNumId w:val="9"/>
  </w:num>
  <w:num w:numId="10" w16cid:durableId="1722486172">
    <w:abstractNumId w:val="18"/>
  </w:num>
  <w:num w:numId="11" w16cid:durableId="1417047652">
    <w:abstractNumId w:val="3"/>
  </w:num>
  <w:num w:numId="12" w16cid:durableId="353852091">
    <w:abstractNumId w:val="7"/>
  </w:num>
  <w:num w:numId="13" w16cid:durableId="1719626069">
    <w:abstractNumId w:val="20"/>
  </w:num>
  <w:num w:numId="14" w16cid:durableId="1692946838">
    <w:abstractNumId w:val="29"/>
  </w:num>
  <w:num w:numId="15" w16cid:durableId="1127044017">
    <w:abstractNumId w:val="19"/>
  </w:num>
  <w:num w:numId="16" w16cid:durableId="1752652129">
    <w:abstractNumId w:val="24"/>
  </w:num>
  <w:num w:numId="17" w16cid:durableId="1719628941">
    <w:abstractNumId w:val="11"/>
  </w:num>
  <w:num w:numId="18" w16cid:durableId="141698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1641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4041070">
    <w:abstractNumId w:val="17"/>
  </w:num>
  <w:num w:numId="21" w16cid:durableId="17977899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9391977">
    <w:abstractNumId w:val="10"/>
  </w:num>
  <w:num w:numId="23" w16cid:durableId="229728892">
    <w:abstractNumId w:val="4"/>
  </w:num>
  <w:num w:numId="24" w16cid:durableId="1650668788">
    <w:abstractNumId w:val="1"/>
  </w:num>
  <w:num w:numId="25" w16cid:durableId="444692201">
    <w:abstractNumId w:val="23"/>
  </w:num>
  <w:num w:numId="26" w16cid:durableId="1879851109">
    <w:abstractNumId w:val="28"/>
  </w:num>
  <w:num w:numId="27" w16cid:durableId="1128276828">
    <w:abstractNumId w:val="0"/>
  </w:num>
  <w:num w:numId="28" w16cid:durableId="2132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2519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5750958">
    <w:abstractNumId w:val="6"/>
  </w:num>
  <w:num w:numId="31" w16cid:durableId="247931862">
    <w:abstractNumId w:val="18"/>
  </w:num>
  <w:num w:numId="32" w16cid:durableId="1968469781">
    <w:abstractNumId w:val="3"/>
  </w:num>
  <w:num w:numId="33" w16cid:durableId="914363080">
    <w:abstractNumId w:val="6"/>
  </w:num>
  <w:num w:numId="34" w16cid:durableId="64424274">
    <w:abstractNumId w:val="7"/>
  </w:num>
  <w:num w:numId="35" w16cid:durableId="942106172">
    <w:abstractNumId w:val="23"/>
  </w:num>
  <w:num w:numId="36" w16cid:durableId="2001806123">
    <w:abstractNumId w:val="28"/>
  </w:num>
  <w:num w:numId="37" w16cid:durableId="1319579533">
    <w:abstractNumId w:val="27"/>
  </w:num>
  <w:num w:numId="38" w16cid:durableId="1837568582">
    <w:abstractNumId w:val="13"/>
  </w:num>
  <w:num w:numId="39" w16cid:durableId="195117903">
    <w:abstractNumId w:val="8"/>
  </w:num>
  <w:num w:numId="40" w16cid:durableId="307714146">
    <w:abstractNumId w:val="22"/>
  </w:num>
  <w:num w:numId="41" w16cid:durableId="133328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87871946">
    <w:abstractNumId w:val="21"/>
  </w:num>
  <w:num w:numId="43" w16cid:durableId="181088717">
    <w:abstractNumId w:val="15"/>
  </w:num>
  <w:num w:numId="44" w16cid:durableId="18468997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7"/>
    <w:rsid w:val="0000099F"/>
    <w:rsid w:val="00002978"/>
    <w:rsid w:val="00003304"/>
    <w:rsid w:val="00003A9F"/>
    <w:rsid w:val="00007B06"/>
    <w:rsid w:val="0001010F"/>
    <w:rsid w:val="000109C6"/>
    <w:rsid w:val="000114F9"/>
    <w:rsid w:val="00014B8D"/>
    <w:rsid w:val="0001637E"/>
    <w:rsid w:val="00016828"/>
    <w:rsid w:val="00017349"/>
    <w:rsid w:val="00023573"/>
    <w:rsid w:val="000247BF"/>
    <w:rsid w:val="00025CEC"/>
    <w:rsid w:val="000266B7"/>
    <w:rsid w:val="00026A79"/>
    <w:rsid w:val="00032B92"/>
    <w:rsid w:val="00032BCD"/>
    <w:rsid w:val="00032F85"/>
    <w:rsid w:val="000355BF"/>
    <w:rsid w:val="000377B4"/>
    <w:rsid w:val="000409C8"/>
    <w:rsid w:val="00041700"/>
    <w:rsid w:val="0004656C"/>
    <w:rsid w:val="00063BC2"/>
    <w:rsid w:val="000701F1"/>
    <w:rsid w:val="00071780"/>
    <w:rsid w:val="00074D14"/>
    <w:rsid w:val="0007699C"/>
    <w:rsid w:val="0007751F"/>
    <w:rsid w:val="000803EB"/>
    <w:rsid w:val="00090380"/>
    <w:rsid w:val="00093FA2"/>
    <w:rsid w:val="00095DC6"/>
    <w:rsid w:val="00096E8E"/>
    <w:rsid w:val="000A1884"/>
    <w:rsid w:val="000A24EC"/>
    <w:rsid w:val="000A2660"/>
    <w:rsid w:val="000B0AF7"/>
    <w:rsid w:val="000B183F"/>
    <w:rsid w:val="000B37B5"/>
    <w:rsid w:val="000B595D"/>
    <w:rsid w:val="000C34FF"/>
    <w:rsid w:val="000C49C1"/>
    <w:rsid w:val="000C5A0E"/>
    <w:rsid w:val="000D1743"/>
    <w:rsid w:val="000D1BB6"/>
    <w:rsid w:val="000D7C3C"/>
    <w:rsid w:val="000E32AE"/>
    <w:rsid w:val="000E4068"/>
    <w:rsid w:val="000E7543"/>
    <w:rsid w:val="000E756F"/>
    <w:rsid w:val="000E7C32"/>
    <w:rsid w:val="000F1D2B"/>
    <w:rsid w:val="000F3110"/>
    <w:rsid w:val="000F37DB"/>
    <w:rsid w:val="0010021F"/>
    <w:rsid w:val="001006B5"/>
    <w:rsid w:val="0010137C"/>
    <w:rsid w:val="00102345"/>
    <w:rsid w:val="00104B6A"/>
    <w:rsid w:val="001055E2"/>
    <w:rsid w:val="00106688"/>
    <w:rsid w:val="00107F09"/>
    <w:rsid w:val="00111D11"/>
    <w:rsid w:val="0011311C"/>
    <w:rsid w:val="001134C7"/>
    <w:rsid w:val="00113CB8"/>
    <w:rsid w:val="0012151C"/>
    <w:rsid w:val="001244F7"/>
    <w:rsid w:val="00127BBA"/>
    <w:rsid w:val="00131170"/>
    <w:rsid w:val="00133CFB"/>
    <w:rsid w:val="0013611B"/>
    <w:rsid w:val="001375AB"/>
    <w:rsid w:val="001418CB"/>
    <w:rsid w:val="00144122"/>
    <w:rsid w:val="00145E6F"/>
    <w:rsid w:val="001471D6"/>
    <w:rsid w:val="00150ADE"/>
    <w:rsid w:val="001514C0"/>
    <w:rsid w:val="00154677"/>
    <w:rsid w:val="00157989"/>
    <w:rsid w:val="00157ECA"/>
    <w:rsid w:val="00165F95"/>
    <w:rsid w:val="0016624A"/>
    <w:rsid w:val="0016774B"/>
    <w:rsid w:val="00167916"/>
    <w:rsid w:val="00171870"/>
    <w:rsid w:val="00174FCE"/>
    <w:rsid w:val="00181237"/>
    <w:rsid w:val="001850BB"/>
    <w:rsid w:val="001870AC"/>
    <w:rsid w:val="00192B27"/>
    <w:rsid w:val="00194833"/>
    <w:rsid w:val="001A00C7"/>
    <w:rsid w:val="001A2115"/>
    <w:rsid w:val="001A3606"/>
    <w:rsid w:val="001A43BD"/>
    <w:rsid w:val="001A5FAE"/>
    <w:rsid w:val="001A6E10"/>
    <w:rsid w:val="001C4A15"/>
    <w:rsid w:val="001C5B3A"/>
    <w:rsid w:val="001D2010"/>
    <w:rsid w:val="001E01A1"/>
    <w:rsid w:val="001E4D4E"/>
    <w:rsid w:val="001E73F4"/>
    <w:rsid w:val="001E7C83"/>
    <w:rsid w:val="001F0CDF"/>
    <w:rsid w:val="001F14FB"/>
    <w:rsid w:val="001F2C13"/>
    <w:rsid w:val="001F4A7E"/>
    <w:rsid w:val="001F4B8C"/>
    <w:rsid w:val="001F4F9B"/>
    <w:rsid w:val="001F54D0"/>
    <w:rsid w:val="00200B70"/>
    <w:rsid w:val="002033FC"/>
    <w:rsid w:val="0021483F"/>
    <w:rsid w:val="00214EEC"/>
    <w:rsid w:val="00221C34"/>
    <w:rsid w:val="0022685B"/>
    <w:rsid w:val="00227FCE"/>
    <w:rsid w:val="0023018C"/>
    <w:rsid w:val="0023205B"/>
    <w:rsid w:val="00233248"/>
    <w:rsid w:val="002369CE"/>
    <w:rsid w:val="00237792"/>
    <w:rsid w:val="00240AAE"/>
    <w:rsid w:val="00243394"/>
    <w:rsid w:val="002466D7"/>
    <w:rsid w:val="00247905"/>
    <w:rsid w:val="002522AA"/>
    <w:rsid w:val="00253A0B"/>
    <w:rsid w:val="0025644A"/>
    <w:rsid w:val="002638E7"/>
    <w:rsid w:val="0026713C"/>
    <w:rsid w:val="00267F71"/>
    <w:rsid w:val="00270361"/>
    <w:rsid w:val="002726D9"/>
    <w:rsid w:val="00273EBC"/>
    <w:rsid w:val="002802FF"/>
    <w:rsid w:val="00283995"/>
    <w:rsid w:val="002842C7"/>
    <w:rsid w:val="0028603C"/>
    <w:rsid w:val="00290E37"/>
    <w:rsid w:val="00292375"/>
    <w:rsid w:val="002A6277"/>
    <w:rsid w:val="002B1F0B"/>
    <w:rsid w:val="002B422A"/>
    <w:rsid w:val="002B4DA0"/>
    <w:rsid w:val="002B551B"/>
    <w:rsid w:val="002C0679"/>
    <w:rsid w:val="002C163B"/>
    <w:rsid w:val="002C1EA5"/>
    <w:rsid w:val="002C70B3"/>
    <w:rsid w:val="002D0849"/>
    <w:rsid w:val="002D272F"/>
    <w:rsid w:val="002D3524"/>
    <w:rsid w:val="002D38AE"/>
    <w:rsid w:val="002D709C"/>
    <w:rsid w:val="002D71AB"/>
    <w:rsid w:val="002F06AA"/>
    <w:rsid w:val="002F0789"/>
    <w:rsid w:val="002F68A2"/>
    <w:rsid w:val="0030245A"/>
    <w:rsid w:val="003025A5"/>
    <w:rsid w:val="00302BB6"/>
    <w:rsid w:val="00303B73"/>
    <w:rsid w:val="003065CA"/>
    <w:rsid w:val="00307A5B"/>
    <w:rsid w:val="00314C63"/>
    <w:rsid w:val="00315D3A"/>
    <w:rsid w:val="0032330D"/>
    <w:rsid w:val="0033114E"/>
    <w:rsid w:val="00333890"/>
    <w:rsid w:val="00333A1B"/>
    <w:rsid w:val="00337EC8"/>
    <w:rsid w:val="0034134D"/>
    <w:rsid w:val="0034278A"/>
    <w:rsid w:val="003428C7"/>
    <w:rsid w:val="00343A7F"/>
    <w:rsid w:val="003449D2"/>
    <w:rsid w:val="00347F53"/>
    <w:rsid w:val="003514EE"/>
    <w:rsid w:val="00352C7C"/>
    <w:rsid w:val="00353100"/>
    <w:rsid w:val="00353302"/>
    <w:rsid w:val="00360FE4"/>
    <w:rsid w:val="0036290D"/>
    <w:rsid w:val="00363671"/>
    <w:rsid w:val="00364EE3"/>
    <w:rsid w:val="003671D9"/>
    <w:rsid w:val="00371E1F"/>
    <w:rsid w:val="00372D4C"/>
    <w:rsid w:val="0037405C"/>
    <w:rsid w:val="003757E4"/>
    <w:rsid w:val="00375834"/>
    <w:rsid w:val="00381BA9"/>
    <w:rsid w:val="00386FEB"/>
    <w:rsid w:val="0039124E"/>
    <w:rsid w:val="00395A1F"/>
    <w:rsid w:val="00396DAD"/>
    <w:rsid w:val="00397B92"/>
    <w:rsid w:val="003A237D"/>
    <w:rsid w:val="003A796E"/>
    <w:rsid w:val="003B18BF"/>
    <w:rsid w:val="003B765C"/>
    <w:rsid w:val="003B7EB3"/>
    <w:rsid w:val="003C3AED"/>
    <w:rsid w:val="003C3D32"/>
    <w:rsid w:val="003C63E9"/>
    <w:rsid w:val="003C7AA5"/>
    <w:rsid w:val="003C7D25"/>
    <w:rsid w:val="003D0FAA"/>
    <w:rsid w:val="003D1D11"/>
    <w:rsid w:val="003E17CC"/>
    <w:rsid w:val="003E288E"/>
    <w:rsid w:val="003E4CCE"/>
    <w:rsid w:val="003E63C6"/>
    <w:rsid w:val="003E65CA"/>
    <w:rsid w:val="003F012A"/>
    <w:rsid w:val="003F1A56"/>
    <w:rsid w:val="003F4733"/>
    <w:rsid w:val="003F6622"/>
    <w:rsid w:val="004010FA"/>
    <w:rsid w:val="004013D8"/>
    <w:rsid w:val="0040180B"/>
    <w:rsid w:val="004055D4"/>
    <w:rsid w:val="00410F3C"/>
    <w:rsid w:val="0041452F"/>
    <w:rsid w:val="004152A4"/>
    <w:rsid w:val="00417CAE"/>
    <w:rsid w:val="0042454D"/>
    <w:rsid w:val="004379FE"/>
    <w:rsid w:val="00444695"/>
    <w:rsid w:val="00452D49"/>
    <w:rsid w:val="0045362B"/>
    <w:rsid w:val="0046572B"/>
    <w:rsid w:val="00466A8E"/>
    <w:rsid w:val="00471D34"/>
    <w:rsid w:val="004777B6"/>
    <w:rsid w:val="00477D27"/>
    <w:rsid w:val="00480603"/>
    <w:rsid w:val="004815F1"/>
    <w:rsid w:val="004819D0"/>
    <w:rsid w:val="00484FB6"/>
    <w:rsid w:val="00486BA8"/>
    <w:rsid w:val="00486DBB"/>
    <w:rsid w:val="00490FC3"/>
    <w:rsid w:val="00491B14"/>
    <w:rsid w:val="00494FD7"/>
    <w:rsid w:val="00495697"/>
    <w:rsid w:val="00495F83"/>
    <w:rsid w:val="00496198"/>
    <w:rsid w:val="00497710"/>
    <w:rsid w:val="004A039B"/>
    <w:rsid w:val="004A21D1"/>
    <w:rsid w:val="004A5780"/>
    <w:rsid w:val="004A6988"/>
    <w:rsid w:val="004A6C78"/>
    <w:rsid w:val="004B0FDB"/>
    <w:rsid w:val="004B3225"/>
    <w:rsid w:val="004B5175"/>
    <w:rsid w:val="004B7F22"/>
    <w:rsid w:val="004C0A62"/>
    <w:rsid w:val="004C1329"/>
    <w:rsid w:val="004C3880"/>
    <w:rsid w:val="004C4B0F"/>
    <w:rsid w:val="004D0F2F"/>
    <w:rsid w:val="004D179F"/>
    <w:rsid w:val="004D2157"/>
    <w:rsid w:val="004D3323"/>
    <w:rsid w:val="004D5B31"/>
    <w:rsid w:val="004E0E33"/>
    <w:rsid w:val="004E18B3"/>
    <w:rsid w:val="004E43A1"/>
    <w:rsid w:val="004F22CB"/>
    <w:rsid w:val="004F3283"/>
    <w:rsid w:val="00500294"/>
    <w:rsid w:val="005141F8"/>
    <w:rsid w:val="005159F1"/>
    <w:rsid w:val="00517F21"/>
    <w:rsid w:val="00523952"/>
    <w:rsid w:val="00525248"/>
    <w:rsid w:val="00525B53"/>
    <w:rsid w:val="00526694"/>
    <w:rsid w:val="00526C93"/>
    <w:rsid w:val="00530961"/>
    <w:rsid w:val="005339AE"/>
    <w:rsid w:val="00535EA2"/>
    <w:rsid w:val="00537410"/>
    <w:rsid w:val="00543061"/>
    <w:rsid w:val="00545676"/>
    <w:rsid w:val="0054689B"/>
    <w:rsid w:val="00550787"/>
    <w:rsid w:val="00551045"/>
    <w:rsid w:val="005539AB"/>
    <w:rsid w:val="00554D4C"/>
    <w:rsid w:val="00555C0B"/>
    <w:rsid w:val="00560AC4"/>
    <w:rsid w:val="00562128"/>
    <w:rsid w:val="00563B07"/>
    <w:rsid w:val="0056559B"/>
    <w:rsid w:val="0056652B"/>
    <w:rsid w:val="00573A63"/>
    <w:rsid w:val="005741A2"/>
    <w:rsid w:val="00576439"/>
    <w:rsid w:val="00580B8A"/>
    <w:rsid w:val="00587CB4"/>
    <w:rsid w:val="005917A1"/>
    <w:rsid w:val="00591832"/>
    <w:rsid w:val="00592841"/>
    <w:rsid w:val="00594186"/>
    <w:rsid w:val="00597F45"/>
    <w:rsid w:val="005A19CD"/>
    <w:rsid w:val="005A2D3D"/>
    <w:rsid w:val="005A357F"/>
    <w:rsid w:val="005A7BE5"/>
    <w:rsid w:val="005B2E09"/>
    <w:rsid w:val="005B337B"/>
    <w:rsid w:val="005B4DEC"/>
    <w:rsid w:val="005B636C"/>
    <w:rsid w:val="005B6FD0"/>
    <w:rsid w:val="005C2563"/>
    <w:rsid w:val="005C35F5"/>
    <w:rsid w:val="005C37A9"/>
    <w:rsid w:val="005C4751"/>
    <w:rsid w:val="005C6148"/>
    <w:rsid w:val="005C61A5"/>
    <w:rsid w:val="005C7189"/>
    <w:rsid w:val="005D04B3"/>
    <w:rsid w:val="005D0ED6"/>
    <w:rsid w:val="005D3973"/>
    <w:rsid w:val="005D3D2E"/>
    <w:rsid w:val="005E105F"/>
    <w:rsid w:val="005E33C7"/>
    <w:rsid w:val="005E5D02"/>
    <w:rsid w:val="005F6B47"/>
    <w:rsid w:val="006044D5"/>
    <w:rsid w:val="00606319"/>
    <w:rsid w:val="00606A26"/>
    <w:rsid w:val="006100BB"/>
    <w:rsid w:val="00614181"/>
    <w:rsid w:val="00617B57"/>
    <w:rsid w:val="00621064"/>
    <w:rsid w:val="00622481"/>
    <w:rsid w:val="00622FDC"/>
    <w:rsid w:val="006232D1"/>
    <w:rsid w:val="00625020"/>
    <w:rsid w:val="00625D35"/>
    <w:rsid w:val="00626531"/>
    <w:rsid w:val="00631D50"/>
    <w:rsid w:val="00633044"/>
    <w:rsid w:val="00636568"/>
    <w:rsid w:val="00642F26"/>
    <w:rsid w:val="00642F29"/>
    <w:rsid w:val="00647B77"/>
    <w:rsid w:val="00650B3D"/>
    <w:rsid w:val="00650E5F"/>
    <w:rsid w:val="00651718"/>
    <w:rsid w:val="0065274C"/>
    <w:rsid w:val="006531CA"/>
    <w:rsid w:val="00653F38"/>
    <w:rsid w:val="0065506E"/>
    <w:rsid w:val="00657B86"/>
    <w:rsid w:val="00660245"/>
    <w:rsid w:val="00660491"/>
    <w:rsid w:val="00661A71"/>
    <w:rsid w:val="00670822"/>
    <w:rsid w:val="00672E90"/>
    <w:rsid w:val="00676D4D"/>
    <w:rsid w:val="00677604"/>
    <w:rsid w:val="00682B67"/>
    <w:rsid w:val="00684083"/>
    <w:rsid w:val="006850FE"/>
    <w:rsid w:val="00686D14"/>
    <w:rsid w:val="00687ED7"/>
    <w:rsid w:val="0069719F"/>
    <w:rsid w:val="006A0146"/>
    <w:rsid w:val="006A0E6C"/>
    <w:rsid w:val="006A1226"/>
    <w:rsid w:val="006A157B"/>
    <w:rsid w:val="006A3921"/>
    <w:rsid w:val="006A76A6"/>
    <w:rsid w:val="006B2465"/>
    <w:rsid w:val="006B2762"/>
    <w:rsid w:val="006B3083"/>
    <w:rsid w:val="006B34CA"/>
    <w:rsid w:val="006B5345"/>
    <w:rsid w:val="006C144C"/>
    <w:rsid w:val="006C4F37"/>
    <w:rsid w:val="006C62E1"/>
    <w:rsid w:val="006C6A0D"/>
    <w:rsid w:val="006D2FE9"/>
    <w:rsid w:val="006D5775"/>
    <w:rsid w:val="006E0F4E"/>
    <w:rsid w:val="006E1A49"/>
    <w:rsid w:val="006E4AF1"/>
    <w:rsid w:val="006F0345"/>
    <w:rsid w:val="006F0469"/>
    <w:rsid w:val="006F5C45"/>
    <w:rsid w:val="006F65B3"/>
    <w:rsid w:val="00700979"/>
    <w:rsid w:val="00703E58"/>
    <w:rsid w:val="007040B6"/>
    <w:rsid w:val="00705076"/>
    <w:rsid w:val="00711147"/>
    <w:rsid w:val="0071200C"/>
    <w:rsid w:val="0071222D"/>
    <w:rsid w:val="00712E2D"/>
    <w:rsid w:val="00714162"/>
    <w:rsid w:val="00714414"/>
    <w:rsid w:val="0071778D"/>
    <w:rsid w:val="007210A0"/>
    <w:rsid w:val="00723330"/>
    <w:rsid w:val="007248EF"/>
    <w:rsid w:val="007277E3"/>
    <w:rsid w:val="00731A17"/>
    <w:rsid w:val="0073348C"/>
    <w:rsid w:val="00734458"/>
    <w:rsid w:val="007367F8"/>
    <w:rsid w:val="00736DD8"/>
    <w:rsid w:val="00737D24"/>
    <w:rsid w:val="007410C4"/>
    <w:rsid w:val="007419CF"/>
    <w:rsid w:val="0074241C"/>
    <w:rsid w:val="0074487E"/>
    <w:rsid w:val="0074612A"/>
    <w:rsid w:val="00746273"/>
    <w:rsid w:val="0075366F"/>
    <w:rsid w:val="00753C00"/>
    <w:rsid w:val="00754485"/>
    <w:rsid w:val="00764B05"/>
    <w:rsid w:val="00767D3B"/>
    <w:rsid w:val="0077214F"/>
    <w:rsid w:val="007721BF"/>
    <w:rsid w:val="00772A29"/>
    <w:rsid w:val="007739A5"/>
    <w:rsid w:val="00774E70"/>
    <w:rsid w:val="0078004B"/>
    <w:rsid w:val="0078181E"/>
    <w:rsid w:val="00783E18"/>
    <w:rsid w:val="00783E8E"/>
    <w:rsid w:val="007840E3"/>
    <w:rsid w:val="00784E2E"/>
    <w:rsid w:val="007910DD"/>
    <w:rsid w:val="00791156"/>
    <w:rsid w:val="00796CEE"/>
    <w:rsid w:val="00797D99"/>
    <w:rsid w:val="007A0285"/>
    <w:rsid w:val="007A1A68"/>
    <w:rsid w:val="007A1F02"/>
    <w:rsid w:val="007A4664"/>
    <w:rsid w:val="007A54DA"/>
    <w:rsid w:val="007A7F44"/>
    <w:rsid w:val="007B0840"/>
    <w:rsid w:val="007B0BE4"/>
    <w:rsid w:val="007B514D"/>
    <w:rsid w:val="007B5396"/>
    <w:rsid w:val="007C0B2A"/>
    <w:rsid w:val="007C11B3"/>
    <w:rsid w:val="007D0DCC"/>
    <w:rsid w:val="007D35CD"/>
    <w:rsid w:val="007E0460"/>
    <w:rsid w:val="007E51FD"/>
    <w:rsid w:val="007F3AE0"/>
    <w:rsid w:val="008029E9"/>
    <w:rsid w:val="00804AB5"/>
    <w:rsid w:val="008063C3"/>
    <w:rsid w:val="00813999"/>
    <w:rsid w:val="0081679A"/>
    <w:rsid w:val="00833960"/>
    <w:rsid w:val="00835C2D"/>
    <w:rsid w:val="00836744"/>
    <w:rsid w:val="00841858"/>
    <w:rsid w:val="00841B44"/>
    <w:rsid w:val="00844B72"/>
    <w:rsid w:val="0084715E"/>
    <w:rsid w:val="00847CDA"/>
    <w:rsid w:val="00853121"/>
    <w:rsid w:val="00853491"/>
    <w:rsid w:val="008537DB"/>
    <w:rsid w:val="008540F7"/>
    <w:rsid w:val="0085454F"/>
    <w:rsid w:val="00857D8A"/>
    <w:rsid w:val="008602F9"/>
    <w:rsid w:val="00861F46"/>
    <w:rsid w:val="00864855"/>
    <w:rsid w:val="00866FE4"/>
    <w:rsid w:val="00870017"/>
    <w:rsid w:val="0087209A"/>
    <w:rsid w:val="008726E9"/>
    <w:rsid w:val="0087419B"/>
    <w:rsid w:val="00874C0C"/>
    <w:rsid w:val="00874E49"/>
    <w:rsid w:val="008754B6"/>
    <w:rsid w:val="00876898"/>
    <w:rsid w:val="00883278"/>
    <w:rsid w:val="00883CC4"/>
    <w:rsid w:val="00885E12"/>
    <w:rsid w:val="00887318"/>
    <w:rsid w:val="00887728"/>
    <w:rsid w:val="00894536"/>
    <w:rsid w:val="00896734"/>
    <w:rsid w:val="008A0276"/>
    <w:rsid w:val="008A091D"/>
    <w:rsid w:val="008A4E13"/>
    <w:rsid w:val="008A65A4"/>
    <w:rsid w:val="008A7127"/>
    <w:rsid w:val="008A72CC"/>
    <w:rsid w:val="008B0E36"/>
    <w:rsid w:val="008B182B"/>
    <w:rsid w:val="008D67DB"/>
    <w:rsid w:val="008E05D6"/>
    <w:rsid w:val="008E7086"/>
    <w:rsid w:val="008F730E"/>
    <w:rsid w:val="00900241"/>
    <w:rsid w:val="00906660"/>
    <w:rsid w:val="009126C7"/>
    <w:rsid w:val="0091346D"/>
    <w:rsid w:val="00915C2E"/>
    <w:rsid w:val="009215D0"/>
    <w:rsid w:val="009235A2"/>
    <w:rsid w:val="00923CE4"/>
    <w:rsid w:val="0093619F"/>
    <w:rsid w:val="0093747C"/>
    <w:rsid w:val="0094042A"/>
    <w:rsid w:val="009427E5"/>
    <w:rsid w:val="009454B7"/>
    <w:rsid w:val="009475B8"/>
    <w:rsid w:val="00953F95"/>
    <w:rsid w:val="00954123"/>
    <w:rsid w:val="0095499F"/>
    <w:rsid w:val="009613D8"/>
    <w:rsid w:val="00961E8E"/>
    <w:rsid w:val="00962952"/>
    <w:rsid w:val="0096603D"/>
    <w:rsid w:val="0097039D"/>
    <w:rsid w:val="00974275"/>
    <w:rsid w:val="009742F8"/>
    <w:rsid w:val="00974C53"/>
    <w:rsid w:val="009766AF"/>
    <w:rsid w:val="00976A58"/>
    <w:rsid w:val="009804FC"/>
    <w:rsid w:val="0098474B"/>
    <w:rsid w:val="009851AE"/>
    <w:rsid w:val="009876CC"/>
    <w:rsid w:val="00994283"/>
    <w:rsid w:val="00994BD1"/>
    <w:rsid w:val="00994F2C"/>
    <w:rsid w:val="00995CBA"/>
    <w:rsid w:val="0099678C"/>
    <w:rsid w:val="009A1DB4"/>
    <w:rsid w:val="009A241F"/>
    <w:rsid w:val="009A4F9A"/>
    <w:rsid w:val="009B030C"/>
    <w:rsid w:val="009B0C96"/>
    <w:rsid w:val="009B100D"/>
    <w:rsid w:val="009B1986"/>
    <w:rsid w:val="009B568F"/>
    <w:rsid w:val="009C0F32"/>
    <w:rsid w:val="009C11FE"/>
    <w:rsid w:val="009C1A31"/>
    <w:rsid w:val="009C222B"/>
    <w:rsid w:val="009C3DDD"/>
    <w:rsid w:val="009C64D7"/>
    <w:rsid w:val="009C67A8"/>
    <w:rsid w:val="009C6E8A"/>
    <w:rsid w:val="009D1D6A"/>
    <w:rsid w:val="009D201B"/>
    <w:rsid w:val="009D5D9C"/>
    <w:rsid w:val="009E2171"/>
    <w:rsid w:val="009E68E4"/>
    <w:rsid w:val="009F1D24"/>
    <w:rsid w:val="009F250E"/>
    <w:rsid w:val="009F3E6A"/>
    <w:rsid w:val="009F3F86"/>
    <w:rsid w:val="009F60D0"/>
    <w:rsid w:val="00A02378"/>
    <w:rsid w:val="00A03638"/>
    <w:rsid w:val="00A05041"/>
    <w:rsid w:val="00A06F53"/>
    <w:rsid w:val="00A12461"/>
    <w:rsid w:val="00A13AAF"/>
    <w:rsid w:val="00A14C78"/>
    <w:rsid w:val="00A20F60"/>
    <w:rsid w:val="00A211F7"/>
    <w:rsid w:val="00A21C49"/>
    <w:rsid w:val="00A25F7E"/>
    <w:rsid w:val="00A26524"/>
    <w:rsid w:val="00A307FF"/>
    <w:rsid w:val="00A369B4"/>
    <w:rsid w:val="00A37A43"/>
    <w:rsid w:val="00A40613"/>
    <w:rsid w:val="00A43EDD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3EC8"/>
    <w:rsid w:val="00A748C2"/>
    <w:rsid w:val="00A7788C"/>
    <w:rsid w:val="00A81A64"/>
    <w:rsid w:val="00A84693"/>
    <w:rsid w:val="00A85EE8"/>
    <w:rsid w:val="00A960B8"/>
    <w:rsid w:val="00AA5DDC"/>
    <w:rsid w:val="00AB1CE3"/>
    <w:rsid w:val="00AB3439"/>
    <w:rsid w:val="00AB605E"/>
    <w:rsid w:val="00AC0DF9"/>
    <w:rsid w:val="00AC1D75"/>
    <w:rsid w:val="00AC2D5B"/>
    <w:rsid w:val="00AC370F"/>
    <w:rsid w:val="00AC3C0A"/>
    <w:rsid w:val="00AC5E27"/>
    <w:rsid w:val="00AC6321"/>
    <w:rsid w:val="00AD36B2"/>
    <w:rsid w:val="00AD5C8F"/>
    <w:rsid w:val="00AD623A"/>
    <w:rsid w:val="00AE017A"/>
    <w:rsid w:val="00AE2308"/>
    <w:rsid w:val="00AE26E8"/>
    <w:rsid w:val="00AE2D04"/>
    <w:rsid w:val="00AE6EB7"/>
    <w:rsid w:val="00AF2E57"/>
    <w:rsid w:val="00AF39BE"/>
    <w:rsid w:val="00AF4502"/>
    <w:rsid w:val="00AF47AE"/>
    <w:rsid w:val="00AF620C"/>
    <w:rsid w:val="00AF7558"/>
    <w:rsid w:val="00AF7CA8"/>
    <w:rsid w:val="00B01201"/>
    <w:rsid w:val="00B0361E"/>
    <w:rsid w:val="00B05554"/>
    <w:rsid w:val="00B07B4C"/>
    <w:rsid w:val="00B11A9B"/>
    <w:rsid w:val="00B11DA1"/>
    <w:rsid w:val="00B15FCB"/>
    <w:rsid w:val="00B1747C"/>
    <w:rsid w:val="00B17AD0"/>
    <w:rsid w:val="00B22B32"/>
    <w:rsid w:val="00B23C13"/>
    <w:rsid w:val="00B24B2A"/>
    <w:rsid w:val="00B324C1"/>
    <w:rsid w:val="00B32881"/>
    <w:rsid w:val="00B32ABB"/>
    <w:rsid w:val="00B32F4C"/>
    <w:rsid w:val="00B35A76"/>
    <w:rsid w:val="00B41FD3"/>
    <w:rsid w:val="00B426D3"/>
    <w:rsid w:val="00B431DE"/>
    <w:rsid w:val="00B452C0"/>
    <w:rsid w:val="00B470ED"/>
    <w:rsid w:val="00B557EA"/>
    <w:rsid w:val="00B622CF"/>
    <w:rsid w:val="00B63BFA"/>
    <w:rsid w:val="00B642EF"/>
    <w:rsid w:val="00B65673"/>
    <w:rsid w:val="00B67D13"/>
    <w:rsid w:val="00B7018B"/>
    <w:rsid w:val="00B709FC"/>
    <w:rsid w:val="00B70D03"/>
    <w:rsid w:val="00B803E7"/>
    <w:rsid w:val="00B82E14"/>
    <w:rsid w:val="00B909F0"/>
    <w:rsid w:val="00B95D65"/>
    <w:rsid w:val="00B97484"/>
    <w:rsid w:val="00BA203C"/>
    <w:rsid w:val="00BA2B5A"/>
    <w:rsid w:val="00BA4DDE"/>
    <w:rsid w:val="00BB0EB7"/>
    <w:rsid w:val="00BB1CDE"/>
    <w:rsid w:val="00BB1DA6"/>
    <w:rsid w:val="00BB206A"/>
    <w:rsid w:val="00BB2323"/>
    <w:rsid w:val="00BB4CF6"/>
    <w:rsid w:val="00BB55E8"/>
    <w:rsid w:val="00BC1B33"/>
    <w:rsid w:val="00BC1C97"/>
    <w:rsid w:val="00BC5FB7"/>
    <w:rsid w:val="00BC655F"/>
    <w:rsid w:val="00BC671A"/>
    <w:rsid w:val="00BC6819"/>
    <w:rsid w:val="00BC77EA"/>
    <w:rsid w:val="00BD09F9"/>
    <w:rsid w:val="00BD3532"/>
    <w:rsid w:val="00BE1E62"/>
    <w:rsid w:val="00BE6CCD"/>
    <w:rsid w:val="00BF52B2"/>
    <w:rsid w:val="00BF5438"/>
    <w:rsid w:val="00BF7052"/>
    <w:rsid w:val="00C00BD7"/>
    <w:rsid w:val="00C025E9"/>
    <w:rsid w:val="00C05139"/>
    <w:rsid w:val="00C05FAB"/>
    <w:rsid w:val="00C05FE6"/>
    <w:rsid w:val="00C12431"/>
    <w:rsid w:val="00C15A92"/>
    <w:rsid w:val="00C2008E"/>
    <w:rsid w:val="00C20DEA"/>
    <w:rsid w:val="00C25656"/>
    <w:rsid w:val="00C30230"/>
    <w:rsid w:val="00C30901"/>
    <w:rsid w:val="00C30C28"/>
    <w:rsid w:val="00C360C0"/>
    <w:rsid w:val="00C3674D"/>
    <w:rsid w:val="00C36CE6"/>
    <w:rsid w:val="00C37B09"/>
    <w:rsid w:val="00C40551"/>
    <w:rsid w:val="00C43EDE"/>
    <w:rsid w:val="00C443A3"/>
    <w:rsid w:val="00C46B76"/>
    <w:rsid w:val="00C471D9"/>
    <w:rsid w:val="00C51D2F"/>
    <w:rsid w:val="00C5435B"/>
    <w:rsid w:val="00C5622A"/>
    <w:rsid w:val="00C56ACC"/>
    <w:rsid w:val="00C60AC3"/>
    <w:rsid w:val="00C61215"/>
    <w:rsid w:val="00C64E5C"/>
    <w:rsid w:val="00C656F3"/>
    <w:rsid w:val="00C65C2F"/>
    <w:rsid w:val="00C679A2"/>
    <w:rsid w:val="00C73727"/>
    <w:rsid w:val="00C75E44"/>
    <w:rsid w:val="00C7632D"/>
    <w:rsid w:val="00C769D6"/>
    <w:rsid w:val="00C80BD6"/>
    <w:rsid w:val="00C82349"/>
    <w:rsid w:val="00C83AAB"/>
    <w:rsid w:val="00C83ABD"/>
    <w:rsid w:val="00C8475D"/>
    <w:rsid w:val="00C859A0"/>
    <w:rsid w:val="00C866F8"/>
    <w:rsid w:val="00C914A7"/>
    <w:rsid w:val="00C97383"/>
    <w:rsid w:val="00C97ADB"/>
    <w:rsid w:val="00CA348A"/>
    <w:rsid w:val="00CA5EF8"/>
    <w:rsid w:val="00CA6A35"/>
    <w:rsid w:val="00CA7DE9"/>
    <w:rsid w:val="00CA7E32"/>
    <w:rsid w:val="00CB2CE6"/>
    <w:rsid w:val="00CC06EF"/>
    <w:rsid w:val="00CC6C3E"/>
    <w:rsid w:val="00CC7126"/>
    <w:rsid w:val="00CD0374"/>
    <w:rsid w:val="00CD775B"/>
    <w:rsid w:val="00CE071B"/>
    <w:rsid w:val="00CE0851"/>
    <w:rsid w:val="00CE1980"/>
    <w:rsid w:val="00CE2A0C"/>
    <w:rsid w:val="00CF08BB"/>
    <w:rsid w:val="00CF1E53"/>
    <w:rsid w:val="00CF2ABD"/>
    <w:rsid w:val="00CF2E9E"/>
    <w:rsid w:val="00CF4930"/>
    <w:rsid w:val="00CF5252"/>
    <w:rsid w:val="00D00E26"/>
    <w:rsid w:val="00D031C3"/>
    <w:rsid w:val="00D04107"/>
    <w:rsid w:val="00D103A3"/>
    <w:rsid w:val="00D1389A"/>
    <w:rsid w:val="00D13DAC"/>
    <w:rsid w:val="00D174C9"/>
    <w:rsid w:val="00D210E2"/>
    <w:rsid w:val="00D2184F"/>
    <w:rsid w:val="00D26D3B"/>
    <w:rsid w:val="00D30A22"/>
    <w:rsid w:val="00D30E68"/>
    <w:rsid w:val="00D31037"/>
    <w:rsid w:val="00D323AA"/>
    <w:rsid w:val="00D3292D"/>
    <w:rsid w:val="00D339AA"/>
    <w:rsid w:val="00D34C50"/>
    <w:rsid w:val="00D35757"/>
    <w:rsid w:val="00D36D26"/>
    <w:rsid w:val="00D54A24"/>
    <w:rsid w:val="00D54FD2"/>
    <w:rsid w:val="00D55024"/>
    <w:rsid w:val="00D57397"/>
    <w:rsid w:val="00D57BE0"/>
    <w:rsid w:val="00D61996"/>
    <w:rsid w:val="00D62680"/>
    <w:rsid w:val="00D64D65"/>
    <w:rsid w:val="00D654CD"/>
    <w:rsid w:val="00D6722C"/>
    <w:rsid w:val="00D6735F"/>
    <w:rsid w:val="00D678C7"/>
    <w:rsid w:val="00D7095A"/>
    <w:rsid w:val="00D72A1E"/>
    <w:rsid w:val="00D74C59"/>
    <w:rsid w:val="00D76348"/>
    <w:rsid w:val="00D7644D"/>
    <w:rsid w:val="00D809AA"/>
    <w:rsid w:val="00D811C0"/>
    <w:rsid w:val="00D8261A"/>
    <w:rsid w:val="00D8677A"/>
    <w:rsid w:val="00D9415C"/>
    <w:rsid w:val="00D95311"/>
    <w:rsid w:val="00D9553C"/>
    <w:rsid w:val="00D9635B"/>
    <w:rsid w:val="00DA469E"/>
    <w:rsid w:val="00DA716B"/>
    <w:rsid w:val="00DB10C6"/>
    <w:rsid w:val="00DB1970"/>
    <w:rsid w:val="00DB2B1B"/>
    <w:rsid w:val="00DB394C"/>
    <w:rsid w:val="00DB45F8"/>
    <w:rsid w:val="00DB52FA"/>
    <w:rsid w:val="00DB7675"/>
    <w:rsid w:val="00DB7986"/>
    <w:rsid w:val="00DC3565"/>
    <w:rsid w:val="00DC3BC2"/>
    <w:rsid w:val="00DD108E"/>
    <w:rsid w:val="00DD3A15"/>
    <w:rsid w:val="00DD43DA"/>
    <w:rsid w:val="00DD5D58"/>
    <w:rsid w:val="00DE0C53"/>
    <w:rsid w:val="00DF0856"/>
    <w:rsid w:val="00DF0A6A"/>
    <w:rsid w:val="00DF1AFE"/>
    <w:rsid w:val="00DF1F8B"/>
    <w:rsid w:val="00DF4B57"/>
    <w:rsid w:val="00DF4CF8"/>
    <w:rsid w:val="00DF78AD"/>
    <w:rsid w:val="00E0011A"/>
    <w:rsid w:val="00E02496"/>
    <w:rsid w:val="00E10918"/>
    <w:rsid w:val="00E14499"/>
    <w:rsid w:val="00E167EB"/>
    <w:rsid w:val="00E225B4"/>
    <w:rsid w:val="00E25DCD"/>
    <w:rsid w:val="00E269E1"/>
    <w:rsid w:val="00E326FF"/>
    <w:rsid w:val="00E332F7"/>
    <w:rsid w:val="00E34AF2"/>
    <w:rsid w:val="00E414A0"/>
    <w:rsid w:val="00E45F13"/>
    <w:rsid w:val="00E46226"/>
    <w:rsid w:val="00E50336"/>
    <w:rsid w:val="00E5082C"/>
    <w:rsid w:val="00E510BC"/>
    <w:rsid w:val="00E520F7"/>
    <w:rsid w:val="00E52BA4"/>
    <w:rsid w:val="00E53966"/>
    <w:rsid w:val="00E560C2"/>
    <w:rsid w:val="00E57154"/>
    <w:rsid w:val="00E57B47"/>
    <w:rsid w:val="00E61090"/>
    <w:rsid w:val="00E61256"/>
    <w:rsid w:val="00E61940"/>
    <w:rsid w:val="00E62A30"/>
    <w:rsid w:val="00E62EFE"/>
    <w:rsid w:val="00E653B2"/>
    <w:rsid w:val="00E65BA1"/>
    <w:rsid w:val="00E7022E"/>
    <w:rsid w:val="00E7244E"/>
    <w:rsid w:val="00E73CB2"/>
    <w:rsid w:val="00E75A14"/>
    <w:rsid w:val="00E77D3B"/>
    <w:rsid w:val="00E80DF7"/>
    <w:rsid w:val="00E8185A"/>
    <w:rsid w:val="00E81A79"/>
    <w:rsid w:val="00E81E0D"/>
    <w:rsid w:val="00E839BA"/>
    <w:rsid w:val="00E8428A"/>
    <w:rsid w:val="00E91F76"/>
    <w:rsid w:val="00E97F7D"/>
    <w:rsid w:val="00EA3108"/>
    <w:rsid w:val="00EA328E"/>
    <w:rsid w:val="00EA5654"/>
    <w:rsid w:val="00EA59B8"/>
    <w:rsid w:val="00EA5A01"/>
    <w:rsid w:val="00EB5927"/>
    <w:rsid w:val="00EC2DF9"/>
    <w:rsid w:val="00EC3684"/>
    <w:rsid w:val="00EC6CDF"/>
    <w:rsid w:val="00EC7E47"/>
    <w:rsid w:val="00ED50B5"/>
    <w:rsid w:val="00ED6AD2"/>
    <w:rsid w:val="00ED70C0"/>
    <w:rsid w:val="00EE2D2A"/>
    <w:rsid w:val="00EE6D3D"/>
    <w:rsid w:val="00EE6E36"/>
    <w:rsid w:val="00EE7ECE"/>
    <w:rsid w:val="00EF1FAC"/>
    <w:rsid w:val="00F016BC"/>
    <w:rsid w:val="00F03754"/>
    <w:rsid w:val="00F0660B"/>
    <w:rsid w:val="00F10070"/>
    <w:rsid w:val="00F123AE"/>
    <w:rsid w:val="00F13EB2"/>
    <w:rsid w:val="00F15946"/>
    <w:rsid w:val="00F1640B"/>
    <w:rsid w:val="00F16C91"/>
    <w:rsid w:val="00F16DD9"/>
    <w:rsid w:val="00F2201D"/>
    <w:rsid w:val="00F233E2"/>
    <w:rsid w:val="00F26721"/>
    <w:rsid w:val="00F3160D"/>
    <w:rsid w:val="00F32B93"/>
    <w:rsid w:val="00F3366F"/>
    <w:rsid w:val="00F36E0B"/>
    <w:rsid w:val="00F4556E"/>
    <w:rsid w:val="00F456CE"/>
    <w:rsid w:val="00F45CDD"/>
    <w:rsid w:val="00F52554"/>
    <w:rsid w:val="00F5551A"/>
    <w:rsid w:val="00F56AAB"/>
    <w:rsid w:val="00F600C7"/>
    <w:rsid w:val="00F64F61"/>
    <w:rsid w:val="00F708C6"/>
    <w:rsid w:val="00F73331"/>
    <w:rsid w:val="00F74193"/>
    <w:rsid w:val="00F76C6C"/>
    <w:rsid w:val="00F86F29"/>
    <w:rsid w:val="00F87174"/>
    <w:rsid w:val="00F91D37"/>
    <w:rsid w:val="00F91DEC"/>
    <w:rsid w:val="00F93538"/>
    <w:rsid w:val="00F95C18"/>
    <w:rsid w:val="00F9610D"/>
    <w:rsid w:val="00FA62E9"/>
    <w:rsid w:val="00FB31A2"/>
    <w:rsid w:val="00FB3506"/>
    <w:rsid w:val="00FB657F"/>
    <w:rsid w:val="00FC395D"/>
    <w:rsid w:val="00FD022E"/>
    <w:rsid w:val="00FD4BB0"/>
    <w:rsid w:val="00FE2ED4"/>
    <w:rsid w:val="00FE49A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F237D6"/>
  <w15:docId w15:val="{00A96105-58A5-4ABE-9D77-336DF28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ystem"/>
        <w:lang w:val="de-CH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" w:qFormat="1"/>
    <w:lsdException w:name="Emphasis" w:semiHidden="1" w:uiPriority="29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2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6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85A"/>
  </w:style>
  <w:style w:type="paragraph" w:styleId="berschrift1">
    <w:name w:val="heading 1"/>
    <w:basedOn w:val="Standard"/>
    <w:next w:val="Standard"/>
    <w:link w:val="berschrift1Zchn"/>
    <w:uiPriority w:val="9"/>
    <w:qFormat/>
    <w:rsid w:val="00D26D3B"/>
    <w:pPr>
      <w:keepNext/>
      <w:keepLines/>
      <w:spacing w:before="520" w:after="260"/>
      <w:contextualSpacing/>
      <w:outlineLvl w:val="0"/>
    </w:pPr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26D3B"/>
    <w:pPr>
      <w:keepNext/>
      <w:keepLines/>
      <w:spacing w:before="260" w:after="180"/>
      <w:contextualSpacing/>
      <w:outlineLvl w:val="1"/>
    </w:pPr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7410C4"/>
    <w:pPr>
      <w:spacing w:after="60"/>
      <w:outlineLvl w:val="2"/>
    </w:pPr>
    <w:rPr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rsid w:val="00EA3108"/>
    <w:pPr>
      <w:keepNext/>
      <w:keepLines/>
      <w:spacing w:before="120" w:after="120" w:line="260" w:lineRule="atLeast"/>
      <w:contextualSpacing/>
      <w:outlineLvl w:val="3"/>
    </w:pPr>
    <w:rPr>
      <w:rFonts w:asciiTheme="majorHAnsi" w:eastAsiaTheme="majorEastAsia" w:hAnsiTheme="majorHAnsi" w:cstheme="majorBidi"/>
      <w:b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C1B33"/>
    <w:pPr>
      <w:keepNext/>
      <w:keepLines/>
      <w:spacing w:before="120" w:after="120" w:line="260" w:lineRule="atLeast"/>
      <w:contextualSpacing/>
      <w:outlineLvl w:val="4"/>
    </w:pPr>
    <w:rPr>
      <w:rFonts w:asciiTheme="majorHAnsi" w:eastAsiaTheme="majorEastAsia" w:hAnsiTheme="majorHAnsi" w:cstheme="majorBidi"/>
      <w:b/>
      <w:bCs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Kopfzeile">
    <w:name w:val="header"/>
    <w:basedOn w:val="Standard"/>
    <w:link w:val="KopfzeileZchn"/>
    <w:uiPriority w:val="84"/>
    <w:semiHidden/>
    <w:rsid w:val="00E57154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E8185A"/>
    <w:rPr>
      <w:sz w:val="17"/>
    </w:rPr>
  </w:style>
  <w:style w:type="paragraph" w:styleId="Fuzeile">
    <w:name w:val="footer"/>
    <w:basedOn w:val="Standard"/>
    <w:link w:val="FuzeileZchn"/>
    <w:uiPriority w:val="86"/>
    <w:semiHidden/>
    <w:rsid w:val="0040180B"/>
    <w:pPr>
      <w:spacing w:line="240" w:lineRule="auto"/>
    </w:pPr>
    <w:rPr>
      <w:spacing w:val="5"/>
      <w:sz w:val="13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E8185A"/>
    <w:rPr>
      <w:spacing w:val="5"/>
      <w:sz w:val="13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6D3B"/>
    <w:rPr>
      <w:rFonts w:asciiTheme="majorHAnsi" w:eastAsiaTheme="majorEastAsia" w:hAnsiTheme="majorHAnsi" w:cstheme="majorBidi"/>
      <w:b/>
      <w:bCs/>
      <w:color w:val="004352" w:themeColor="accent4"/>
      <w:sz w:val="21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3F38"/>
    <w:pPr>
      <w:spacing w:before="120" w:after="260" w:line="520" w:lineRule="atLeast"/>
      <w:contextualSpacing/>
    </w:pPr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3F38"/>
    <w:rPr>
      <w:rFonts w:asciiTheme="majorHAnsi" w:eastAsiaTheme="majorEastAsia" w:hAnsiTheme="majorHAnsi" w:cstheme="majorBidi"/>
      <w:b/>
      <w:color w:val="004352" w:themeColor="accent4"/>
      <w:sz w:val="40"/>
      <w:szCs w:val="52"/>
    </w:rPr>
  </w:style>
  <w:style w:type="paragraph" w:customStyle="1" w:styleId="Brieftitel">
    <w:name w:val="Brieftitel"/>
    <w:basedOn w:val="Standard"/>
    <w:link w:val="BrieftitelZchn"/>
    <w:uiPriority w:val="13"/>
    <w:qFormat/>
    <w:rsid w:val="008063C3"/>
    <w:pPr>
      <w:spacing w:before="180" w:after="480"/>
      <w:contextualSpacing/>
    </w:pPr>
    <w:rPr>
      <w:rFonts w:asciiTheme="majorHAnsi" w:hAnsiTheme="majorHAnsi"/>
      <w:b/>
      <w:sz w:val="28"/>
    </w:rPr>
  </w:style>
  <w:style w:type="character" w:customStyle="1" w:styleId="BrieftitelZchn">
    <w:name w:val="Brieftitel Zchn"/>
    <w:basedOn w:val="Absatz-Standardschriftart"/>
    <w:link w:val="Brieftitel"/>
    <w:uiPriority w:val="13"/>
    <w:rsid w:val="00BA203C"/>
    <w:rPr>
      <w:rFonts w:asciiTheme="majorHAnsi" w:hAnsiTheme="majorHAnsi"/>
      <w:b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883278"/>
    <w:pPr>
      <w:spacing w:line="240" w:lineRule="auto"/>
    </w:pPr>
    <w:tblPr>
      <w:tblStyleRowBandSize w:val="1"/>
      <w:tblStyleColBandSize w:val="1"/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410C4"/>
    <w:rPr>
      <w:rFonts w:asciiTheme="majorHAnsi" w:eastAsiaTheme="majorEastAsia" w:hAnsiTheme="majorHAnsi" w:cstheme="majorBidi"/>
      <w:b/>
      <w:bCs/>
      <w:color w:val="000000" w:themeColor="text1"/>
      <w:sz w:val="21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3108"/>
    <w:rPr>
      <w:rFonts w:asciiTheme="majorHAnsi" w:eastAsiaTheme="majorEastAsia" w:hAnsiTheme="majorHAnsi" w:cstheme="majorBidi"/>
      <w:b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0ADE"/>
    <w:rPr>
      <w:rFonts w:asciiTheme="majorHAnsi" w:eastAsiaTheme="majorEastAsia" w:hAnsiTheme="majorHAnsi" w:cstheme="majorBidi"/>
      <w:b/>
      <w:bCs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F74193"/>
    <w:pPr>
      <w:numPr>
        <w:numId w:val="38"/>
      </w:numPr>
    </w:pPr>
  </w:style>
  <w:style w:type="paragraph" w:customStyle="1" w:styleId="Traktandum-Text">
    <w:name w:val="Traktandum-Text"/>
    <w:basedOn w:val="Aufzhlung1"/>
    <w:uiPriority w:val="19"/>
    <w:semiHidden/>
    <w:rsid w:val="00B909F0"/>
    <w:pPr>
      <w:numPr>
        <w:numId w:val="0"/>
      </w:numPr>
      <w:tabs>
        <w:tab w:val="left" w:pos="7938"/>
      </w:tabs>
      <w:ind w:left="567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B909F0"/>
    <w:pPr>
      <w:numPr>
        <w:numId w:val="2"/>
      </w:numPr>
      <w:tabs>
        <w:tab w:val="left" w:pos="567"/>
      </w:tabs>
      <w:spacing w:before="520" w:after="260"/>
      <w:ind w:left="567" w:hanging="567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E7244E"/>
    <w:rPr>
      <w:rFonts w:asciiTheme="minorHAnsi" w:hAnsiTheme="minorHAnsi" w:cstheme="minorBidi"/>
      <w:color w:val="629F46" w:themeColor="accent1"/>
      <w:u w:val="single" w:color="629F46" w:themeColor="accent1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C679A2"/>
    <w:pPr>
      <w:numPr>
        <w:ilvl w:val="1"/>
      </w:numPr>
      <w:spacing w:line="520" w:lineRule="atLeast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797D99"/>
    <w:rPr>
      <w:rFonts w:eastAsiaTheme="minorEastAsia"/>
      <w:sz w:val="40"/>
    </w:rPr>
  </w:style>
  <w:style w:type="paragraph" w:styleId="Datum">
    <w:name w:val="Date"/>
    <w:basedOn w:val="Standard"/>
    <w:next w:val="Standard"/>
    <w:link w:val="DatumZchn"/>
    <w:uiPriority w:val="15"/>
    <w:semiHidden/>
    <w:rsid w:val="008063C3"/>
    <w:pPr>
      <w:spacing w:before="1280" w:after="1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97D9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97D9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SGPKTabelle3ohneRahmen8Pt">
    <w:name w:val="SGPK Tabelle 3 ohne Rahmen (8 Pt)"/>
    <w:basedOn w:val="NormaleTabelle"/>
    <w:uiPriority w:val="99"/>
    <w:rsid w:val="00EA5654"/>
    <w:pPr>
      <w:spacing w:line="240" w:lineRule="auto"/>
    </w:pPr>
    <w:rPr>
      <w:sz w:val="16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13"/>
    <w:qFormat/>
    <w:rsid w:val="007E51FD"/>
    <w:pPr>
      <w:spacing w:before="120" w:after="240" w:line="210" w:lineRule="atLeast"/>
      <w:contextualSpacing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1640B"/>
    <w:pPr>
      <w:spacing w:before="0" w:after="0"/>
      <w:outlineLvl w:val="9"/>
    </w:pPr>
    <w:rPr>
      <w:bCs w:val="0"/>
      <w:sz w:val="4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Blocksatz-TextmitAbstand"/>
    <w:uiPriority w:val="10"/>
    <w:qFormat/>
    <w:rsid w:val="00D174C9"/>
    <w:pPr>
      <w:numPr>
        <w:numId w:val="39"/>
      </w:numPr>
    </w:pPr>
  </w:style>
  <w:style w:type="paragraph" w:customStyle="1" w:styleId="berschrift2nummeriert">
    <w:name w:val="Überschrift 2 nummeriert"/>
    <w:basedOn w:val="berschrift2"/>
    <w:next w:val="Blocksatz-TextmitAbstand"/>
    <w:uiPriority w:val="10"/>
    <w:qFormat/>
    <w:rsid w:val="00D174C9"/>
    <w:pPr>
      <w:numPr>
        <w:ilvl w:val="1"/>
        <w:numId w:val="39"/>
      </w:numPr>
    </w:pPr>
  </w:style>
  <w:style w:type="paragraph" w:customStyle="1" w:styleId="berschrift3nummeriert">
    <w:name w:val="Überschrift 3 nummeriert"/>
    <w:basedOn w:val="berschrift3"/>
    <w:next w:val="Blocksatz-TextmitAbstand"/>
    <w:uiPriority w:val="10"/>
    <w:qFormat/>
    <w:rsid w:val="00D174C9"/>
    <w:pPr>
      <w:numPr>
        <w:ilvl w:val="2"/>
        <w:numId w:val="39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D174C9"/>
    <w:pPr>
      <w:numPr>
        <w:ilvl w:val="3"/>
        <w:numId w:val="39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551045"/>
    <w:pPr>
      <w:pBdr>
        <w:bottom w:val="single" w:sz="4" w:space="1" w:color="auto"/>
        <w:between w:val="single" w:sz="4" w:space="1" w:color="auto"/>
      </w:pBdr>
      <w:tabs>
        <w:tab w:val="right" w:pos="9837"/>
      </w:tabs>
      <w:spacing w:before="380" w:line="290" w:lineRule="atLeast"/>
      <w:ind w:left="567" w:right="-2126" w:hanging="567"/>
    </w:pPr>
    <w:rPr>
      <w:b/>
      <w:bCs/>
      <w:noProof/>
      <w:color w:val="004352" w:themeColor="accent4"/>
    </w:rPr>
  </w:style>
  <w:style w:type="paragraph" w:styleId="Verzeichnis3">
    <w:name w:val="toc 3"/>
    <w:basedOn w:val="Verzeichnis2"/>
    <w:next w:val="Standard"/>
    <w:autoRedefine/>
    <w:uiPriority w:val="39"/>
    <w:semiHidden/>
    <w:rsid w:val="00551045"/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autoRedefine/>
    <w:uiPriority w:val="99"/>
    <w:semiHidden/>
    <w:rsid w:val="00551045"/>
    <w:pPr>
      <w:pBdr>
        <w:bottom w:val="single" w:sz="2" w:space="1" w:color="auto"/>
        <w:between w:val="single" w:sz="2" w:space="1" w:color="auto"/>
      </w:pBdr>
      <w:tabs>
        <w:tab w:val="right" w:pos="9921"/>
      </w:tabs>
      <w:spacing w:line="290" w:lineRule="exact"/>
      <w:ind w:right="-2126"/>
    </w:pPr>
    <w:rPr>
      <w:color w:val="004352" w:themeColor="accent4"/>
    </w:rPr>
  </w:style>
  <w:style w:type="paragraph" w:customStyle="1" w:styleId="Absenderzeile">
    <w:name w:val="Absenderzeile"/>
    <w:basedOn w:val="Standard"/>
    <w:uiPriority w:val="16"/>
    <w:semiHidden/>
    <w:rsid w:val="00003304"/>
    <w:pPr>
      <w:pBdr>
        <w:bottom w:val="single" w:sz="4" w:space="3" w:color="auto"/>
      </w:pBdr>
      <w:spacing w:line="160" w:lineRule="atLeast"/>
    </w:pPr>
    <w:rPr>
      <w:spacing w:val="1"/>
      <w:sz w:val="13"/>
    </w:rPr>
  </w:style>
  <w:style w:type="paragraph" w:customStyle="1" w:styleId="Nummerierung1">
    <w:name w:val="Nummerierung 1"/>
    <w:basedOn w:val="Standard"/>
    <w:uiPriority w:val="3"/>
    <w:qFormat/>
    <w:rsid w:val="00D174C9"/>
    <w:pPr>
      <w:numPr>
        <w:ilvl w:val="5"/>
        <w:numId w:val="39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D174C9"/>
    <w:pPr>
      <w:numPr>
        <w:ilvl w:val="8"/>
        <w:numId w:val="39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737D24"/>
    <w:pPr>
      <w:numPr>
        <w:ilvl w:val="4"/>
        <w:numId w:val="16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93747C"/>
    <w:rPr>
      <w:color w:val="A6A6A6" w:themeColor="background1" w:themeShade="A6"/>
    </w:rPr>
  </w:style>
  <w:style w:type="paragraph" w:customStyle="1" w:styleId="ErstelltdurchVorlagenbauerchfrSGPK">
    <w:name w:val="Erstellt durch Vorlagenbauer.ch für SGPK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D174C9"/>
    <w:pPr>
      <w:numPr>
        <w:numId w:val="4"/>
      </w:numPr>
    </w:pPr>
  </w:style>
  <w:style w:type="numbering" w:customStyle="1" w:styleId="AufzhlungenListe">
    <w:name w:val="Aufzählungen (Liste)"/>
    <w:uiPriority w:val="99"/>
    <w:rsid w:val="00F74193"/>
    <w:pPr>
      <w:numPr>
        <w:numId w:val="5"/>
      </w:numPr>
    </w:pPr>
  </w:style>
  <w:style w:type="character" w:customStyle="1" w:styleId="NichtaufgelsteErwhnung1">
    <w:name w:val="Nicht aufgelöste Erwähnung1"/>
    <w:basedOn w:val="Absatz-Standardschriftart"/>
    <w:uiPriority w:val="79"/>
    <w:semiHidden/>
    <w:unhideWhenUsed/>
    <w:rsid w:val="00D031C3"/>
    <w:rPr>
      <w:color w:val="605E5C"/>
      <w:shd w:val="clear" w:color="auto" w:fill="E1DFDD"/>
    </w:rPr>
  </w:style>
  <w:style w:type="paragraph" w:customStyle="1" w:styleId="Text8Pt">
    <w:name w:val="Text 8 Pt"/>
    <w:basedOn w:val="Standard"/>
    <w:uiPriority w:val="2"/>
    <w:qFormat/>
    <w:rsid w:val="00900241"/>
    <w:pPr>
      <w:spacing w:line="210" w:lineRule="atLeast"/>
    </w:pPr>
    <w:rPr>
      <w:sz w:val="16"/>
      <w:szCs w:val="16"/>
    </w:rPr>
  </w:style>
  <w:style w:type="table" w:customStyle="1" w:styleId="SGPKTabelle18Pt">
    <w:name w:val="SGPK Tabelle 1 (8 Pt)"/>
    <w:basedOn w:val="NormaleTabelle"/>
    <w:uiPriority w:val="99"/>
    <w:rsid w:val="007210A0"/>
    <w:pPr>
      <w:spacing w:line="240" w:lineRule="auto"/>
    </w:pPr>
    <w:rPr>
      <w:sz w:val="16"/>
    </w:r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itel13Pt">
    <w:name w:val="Titel 13 Pt"/>
    <w:basedOn w:val="Standard"/>
    <w:next w:val="Standard"/>
    <w:uiPriority w:val="11"/>
    <w:qFormat/>
    <w:rsid w:val="00AE2D04"/>
    <w:pPr>
      <w:spacing w:before="300" w:after="300"/>
    </w:pPr>
    <w:rPr>
      <w:b/>
      <w:bCs/>
      <w:sz w:val="26"/>
      <w:szCs w:val="26"/>
    </w:rPr>
  </w:style>
  <w:style w:type="paragraph" w:customStyle="1" w:styleId="Sidebar-Textblau">
    <w:name w:val="Sidebar-Text blau  ꙱"/>
    <w:basedOn w:val="Standard"/>
    <w:next w:val="Standard"/>
    <w:uiPriority w:val="13"/>
    <w:qFormat/>
    <w:rsid w:val="00BD3532"/>
    <w:pPr>
      <w:framePr w:w="1758" w:wrap="around" w:vAnchor="text" w:hAnchor="page" w:x="9436" w:y="1" w:anchorLock="1"/>
      <w:numPr>
        <w:numId w:val="43"/>
      </w:numPr>
      <w:tabs>
        <w:tab w:val="left" w:pos="284"/>
      </w:tabs>
      <w:spacing w:line="269" w:lineRule="auto"/>
    </w:pPr>
    <w:rPr>
      <w:color w:val="004352" w:themeColor="accent4"/>
      <w:sz w:val="16"/>
      <w:szCs w:val="16"/>
    </w:rPr>
  </w:style>
  <w:style w:type="paragraph" w:customStyle="1" w:styleId="Sidebar-Textrot">
    <w:name w:val="Sidebar-Text rot  ꙱"/>
    <w:basedOn w:val="Sidebar-Textblau"/>
    <w:next w:val="Standard"/>
    <w:uiPriority w:val="13"/>
    <w:qFormat/>
    <w:rsid w:val="00BD3532"/>
    <w:pPr>
      <w:framePr w:wrap="around"/>
      <w:numPr>
        <w:ilvl w:val="1"/>
      </w:numPr>
    </w:pPr>
    <w:rPr>
      <w:color w:val="922B48" w:themeColor="accent6"/>
    </w:rPr>
  </w:style>
  <w:style w:type="paragraph" w:customStyle="1" w:styleId="Verweis-Textrot">
    <w:name w:val="Verweis-Text rot"/>
    <w:basedOn w:val="Standard"/>
    <w:uiPriority w:val="6"/>
    <w:qFormat/>
    <w:rsid w:val="000E4068"/>
    <w:pPr>
      <w:numPr>
        <w:ilvl w:val="2"/>
        <w:numId w:val="42"/>
      </w:numPr>
      <w:contextualSpacing/>
    </w:pPr>
    <w:rPr>
      <w:color w:val="922B48" w:themeColor="accent6"/>
    </w:rPr>
  </w:style>
  <w:style w:type="paragraph" w:customStyle="1" w:styleId="TitelMerkblatt">
    <w:name w:val="Titel Merkblatt"/>
    <w:basedOn w:val="Standard"/>
    <w:next w:val="Standard"/>
    <w:uiPriority w:val="11"/>
    <w:qFormat/>
    <w:rsid w:val="002B4DA0"/>
    <w:pPr>
      <w:spacing w:before="240" w:after="840"/>
    </w:pPr>
  </w:style>
  <w:style w:type="paragraph" w:customStyle="1" w:styleId="TextmitPfeilblau8Pt">
    <w:name w:val="Text mit Pfeil blau 8 Pt"/>
    <w:basedOn w:val="Text8Pt"/>
    <w:uiPriority w:val="2"/>
    <w:qFormat/>
    <w:rsid w:val="00F76C6C"/>
    <w:pPr>
      <w:numPr>
        <w:numId w:val="14"/>
      </w:numPr>
      <w:ind w:left="284" w:hanging="284"/>
    </w:pPr>
    <w:rPr>
      <w:color w:val="004352" w:themeColor="accent4"/>
    </w:rPr>
  </w:style>
  <w:style w:type="paragraph" w:customStyle="1" w:styleId="Text8Ptblau">
    <w:name w:val="Text 8 Pt blau"/>
    <w:basedOn w:val="Text8Pt"/>
    <w:uiPriority w:val="2"/>
    <w:qFormat/>
    <w:rsid w:val="00FB31A2"/>
    <w:rPr>
      <w:color w:val="004352" w:themeColor="accent4"/>
    </w:rPr>
  </w:style>
  <w:style w:type="paragraph" w:styleId="Zitat">
    <w:name w:val="Quote"/>
    <w:basedOn w:val="Standard"/>
    <w:next w:val="Standard"/>
    <w:link w:val="ZitatZchn"/>
    <w:uiPriority w:val="24"/>
    <w:rsid w:val="00E91F76"/>
    <w:rPr>
      <w:color w:val="004352" w:themeColor="accent4"/>
      <w:spacing w:val="8"/>
    </w:rPr>
  </w:style>
  <w:style w:type="character" w:customStyle="1" w:styleId="ZitatZchn">
    <w:name w:val="Zitat Zchn"/>
    <w:basedOn w:val="Absatz-Standardschriftart"/>
    <w:link w:val="Zitat"/>
    <w:uiPriority w:val="24"/>
    <w:rsid w:val="00B909F0"/>
    <w:rPr>
      <w:color w:val="004352" w:themeColor="accent4"/>
      <w:spacing w:val="8"/>
    </w:rPr>
  </w:style>
  <w:style w:type="paragraph" w:customStyle="1" w:styleId="berschriftmanuellblaumitEinzug">
    <w:name w:val="Überschrift manuell blau mit Einzug"/>
    <w:basedOn w:val="Standard"/>
    <w:next w:val="Standard"/>
    <w:uiPriority w:val="10"/>
    <w:qFormat/>
    <w:rsid w:val="00491B14"/>
    <w:pPr>
      <w:spacing w:before="260"/>
      <w:ind w:left="284" w:hanging="284"/>
    </w:pPr>
    <w:rPr>
      <w:b/>
      <w:bCs/>
      <w:color w:val="004352" w:themeColor="accent4"/>
    </w:rPr>
  </w:style>
  <w:style w:type="paragraph" w:customStyle="1" w:styleId="CheckboxText8Pt">
    <w:name w:val="Checkbox Text 8 Pt"/>
    <w:basedOn w:val="Standard"/>
    <w:uiPriority w:val="13"/>
    <w:rsid w:val="006A0E6C"/>
    <w:pPr>
      <w:tabs>
        <w:tab w:val="left" w:pos="340"/>
      </w:tabs>
      <w:spacing w:line="260" w:lineRule="atLeast"/>
      <w:ind w:left="340" w:hanging="340"/>
    </w:pPr>
    <w:rPr>
      <w:sz w:val="16"/>
      <w:szCs w:val="16"/>
    </w:rPr>
  </w:style>
  <w:style w:type="table" w:customStyle="1" w:styleId="SGPKTabelle2ohneRahmen10Pt">
    <w:name w:val="SGPK Tabelle 2 ohne Rahmen (10 Pt)"/>
    <w:basedOn w:val="NormaleTabelle"/>
    <w:uiPriority w:val="99"/>
    <w:rsid w:val="00EA5654"/>
    <w:pPr>
      <w:spacing w:line="240" w:lineRule="auto"/>
    </w:pPr>
    <w:tblPr>
      <w:tblCellMar>
        <w:left w:w="0" w:type="dxa"/>
        <w:right w:w="28" w:type="dxa"/>
      </w:tblCellMar>
    </w:tblPr>
  </w:style>
  <w:style w:type="paragraph" w:customStyle="1" w:styleId="CheckboxText10Pt">
    <w:name w:val="Checkbox Text 10 Pt"/>
    <w:basedOn w:val="Standard"/>
    <w:uiPriority w:val="13"/>
    <w:rsid w:val="00484FB6"/>
    <w:pPr>
      <w:tabs>
        <w:tab w:val="left" w:pos="340"/>
      </w:tabs>
      <w:spacing w:line="260" w:lineRule="atLeast"/>
      <w:ind w:left="340" w:hanging="340"/>
    </w:pPr>
  </w:style>
  <w:style w:type="character" w:customStyle="1" w:styleId="Text8PtblauZeichen">
    <w:name w:val="Text 8 Pt blau (Zeichen)"/>
    <w:basedOn w:val="Absatz-Standardschriftart"/>
    <w:uiPriority w:val="2"/>
    <w:qFormat/>
    <w:rsid w:val="000114F9"/>
    <w:rPr>
      <w:color w:val="004352" w:themeColor="accent4"/>
      <w:sz w:val="16"/>
      <w:szCs w:val="16"/>
    </w:rPr>
  </w:style>
  <w:style w:type="paragraph" w:customStyle="1" w:styleId="Blocksatz-TextmitAbstand">
    <w:name w:val="Blocksatz-Text mit Abstand"/>
    <w:basedOn w:val="Standard"/>
    <w:uiPriority w:val="98"/>
    <w:semiHidden/>
    <w:qFormat/>
    <w:rsid w:val="007910DD"/>
    <w:pPr>
      <w:spacing w:before="120" w:after="120"/>
      <w:jc w:val="both"/>
    </w:p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D174C9"/>
    <w:pPr>
      <w:numPr>
        <w:ilvl w:val="4"/>
        <w:numId w:val="39"/>
      </w:numPr>
      <w:spacing w:line="240" w:lineRule="atLeast"/>
    </w:pPr>
    <w:rPr>
      <w:rFonts w:cstheme="minorBidi"/>
    </w:rPr>
  </w:style>
  <w:style w:type="paragraph" w:customStyle="1" w:styleId="Verweis-Textblau">
    <w:name w:val="Verweis-Text blau"/>
    <w:basedOn w:val="Verweis-Textrot"/>
    <w:uiPriority w:val="6"/>
    <w:qFormat/>
    <w:rsid w:val="00614181"/>
    <w:pPr>
      <w:numPr>
        <w:ilvl w:val="1"/>
      </w:numPr>
    </w:pPr>
    <w:rPr>
      <w:color w:val="004352" w:themeColor="accent4"/>
    </w:rPr>
  </w:style>
  <w:style w:type="paragraph" w:customStyle="1" w:styleId="Verweis-Textschwarz">
    <w:name w:val="Verweis-Text schwarz"/>
    <w:basedOn w:val="Verweis-Textrot"/>
    <w:uiPriority w:val="6"/>
    <w:qFormat/>
    <w:rsid w:val="000E4068"/>
    <w:pPr>
      <w:numPr>
        <w:ilvl w:val="0"/>
      </w:numPr>
    </w:pPr>
    <w:rPr>
      <w:color w:val="auto"/>
    </w:rPr>
  </w:style>
  <w:style w:type="table" w:customStyle="1" w:styleId="TabelleohneRahmen">
    <w:name w:val="Tabelle ohne Rahmen"/>
    <w:basedOn w:val="NormaleTabelle"/>
    <w:uiPriority w:val="99"/>
    <w:rsid w:val="00D55024"/>
    <w:rPr>
      <w:rFonts w:ascii="Arial" w:hAnsi="Arial" w:cstheme="minorBidi"/>
      <w:sz w:val="22"/>
      <w:szCs w:val="22"/>
    </w:rPr>
    <w:tblPr>
      <w:tblCellMar>
        <w:left w:w="0" w:type="dxa"/>
        <w:right w:w="28" w:type="dxa"/>
      </w:tblCellMar>
    </w:tblPr>
  </w:style>
  <w:style w:type="paragraph" w:customStyle="1" w:styleId="Text9Pt">
    <w:name w:val="Text 9 Pt"/>
    <w:basedOn w:val="Standard"/>
    <w:uiPriority w:val="1"/>
    <w:qFormat/>
    <w:rsid w:val="00D55024"/>
    <w:rPr>
      <w:rFonts w:ascii="Arial" w:hAnsi="Arial" w:cstheme="minorBidi"/>
      <w:sz w:val="18"/>
      <w:szCs w:val="18"/>
    </w:rPr>
  </w:style>
  <w:style w:type="table" w:customStyle="1" w:styleId="SGPKTabelle110Pt">
    <w:name w:val="SGPK Tabelle 1 (10 Pt)"/>
    <w:basedOn w:val="NormaleTabelle"/>
    <w:uiPriority w:val="99"/>
    <w:rsid w:val="002C1EA5"/>
    <w:pPr>
      <w:spacing w:line="240" w:lineRule="auto"/>
    </w:pPr>
    <w:tblPr>
      <w:tblBorders>
        <w:bottom w:val="single" w:sz="4" w:space="0" w:color="auto"/>
        <w:insideH w:val="single" w:sz="2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ManuelleFussnote">
    <w:name w:val="Manuelle Fussnote  ꙱"/>
    <w:basedOn w:val="Standard"/>
    <w:next w:val="Standard"/>
    <w:uiPriority w:val="15"/>
    <w:qFormat/>
    <w:rsid w:val="00BA203C"/>
    <w:pPr>
      <w:framePr w:w="9809" w:vSpace="567" w:wrap="notBeside" w:hAnchor="margin" w:yAlign="bottom"/>
    </w:pPr>
    <w:rPr>
      <w:sz w:val="13"/>
    </w:rPr>
  </w:style>
  <w:style w:type="paragraph" w:customStyle="1" w:styleId="ManuelleKopfzeile">
    <w:name w:val="Manuelle Kopfzeile ꙱"/>
    <w:basedOn w:val="Fuzeile"/>
    <w:next w:val="Standard"/>
    <w:uiPriority w:val="14"/>
    <w:qFormat/>
    <w:rsid w:val="0041452F"/>
    <w:pPr>
      <w:framePr w:w="6804" w:wrap="around" w:vAnchor="page" w:hAnchor="margin" w:y="1968"/>
    </w:pPr>
  </w:style>
  <w:style w:type="paragraph" w:customStyle="1" w:styleId="Sidebar-Textschwarz">
    <w:name w:val="Sidebar-Text schwarz  ꙱"/>
    <w:basedOn w:val="Sidebar-Textblau"/>
    <w:next w:val="Standard"/>
    <w:uiPriority w:val="13"/>
    <w:qFormat/>
    <w:rsid w:val="00BD3532"/>
    <w:pPr>
      <w:framePr w:wrap="around"/>
      <w:numPr>
        <w:ilvl w:val="2"/>
      </w:numPr>
    </w:pPr>
    <w:rPr>
      <w:color w:val="auto"/>
    </w:rPr>
  </w:style>
  <w:style w:type="paragraph" w:customStyle="1" w:styleId="TextmitAbstand">
    <w:name w:val="Text mit Abstand"/>
    <w:basedOn w:val="Standard"/>
    <w:uiPriority w:val="98"/>
    <w:semiHidden/>
    <w:qFormat/>
    <w:rsid w:val="004E43A1"/>
    <w:pPr>
      <w:spacing w:before="120" w:after="120"/>
    </w:pPr>
  </w:style>
  <w:style w:type="paragraph" w:customStyle="1" w:styleId="Grussformel">
    <w:name w:val="Grussformel"/>
    <w:basedOn w:val="Standard"/>
    <w:uiPriority w:val="16"/>
    <w:qFormat/>
    <w:rsid w:val="0069719F"/>
    <w:pPr>
      <w:keepNext/>
    </w:pPr>
  </w:style>
  <w:style w:type="paragraph" w:customStyle="1" w:styleId="ManuelleFusszeile">
    <w:name w:val="Manuelle Fusszeile ꙱"/>
    <w:basedOn w:val="ManuelleFussnote"/>
    <w:uiPriority w:val="15"/>
    <w:qFormat/>
    <w:rsid w:val="00AC5E27"/>
    <w:pPr>
      <w:framePr w:wrap="notBeside" w:vAnchor="page" w:hAnchor="text" w:y="16030" w:anchorLock="1"/>
    </w:pPr>
    <w:rPr>
      <w:spacing w:val="5"/>
      <w:lang w:val="fr-CH"/>
    </w:rPr>
  </w:style>
  <w:style w:type="character" w:customStyle="1" w:styleId="Text8PtZeichen">
    <w:name w:val="Text 8 Pt (Zeichen)"/>
    <w:basedOn w:val="Absatz-Standardschriftart"/>
    <w:uiPriority w:val="2"/>
    <w:qFormat/>
    <w:rsid w:val="00DF4CF8"/>
  </w:style>
  <w:style w:type="numbering" w:customStyle="1" w:styleId="Sidebar-Texte">
    <w:name w:val="Sidebar-Texte ꙱"/>
    <w:uiPriority w:val="99"/>
    <w:rsid w:val="00BD3532"/>
    <w:pPr>
      <w:numPr>
        <w:numId w:val="43"/>
      </w:numPr>
    </w:pPr>
  </w:style>
  <w:style w:type="numbering" w:customStyle="1" w:styleId="Verweis-Texte">
    <w:name w:val="Verweis-Texte"/>
    <w:uiPriority w:val="99"/>
    <w:rsid w:val="000E4068"/>
    <w:pPr>
      <w:numPr>
        <w:numId w:val="40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51045"/>
    <w:pPr>
      <w:pBdr>
        <w:bottom w:val="single" w:sz="2" w:space="1" w:color="auto"/>
        <w:between w:val="single" w:sz="2" w:space="1" w:color="auto"/>
      </w:pBdr>
      <w:tabs>
        <w:tab w:val="left" w:pos="851"/>
        <w:tab w:val="right" w:pos="9837"/>
      </w:tabs>
      <w:spacing w:line="290" w:lineRule="exact"/>
      <w:ind w:left="567" w:right="-2126" w:hanging="567"/>
    </w:pPr>
    <w:rPr>
      <w:color w:val="004352" w:themeColor="accent4"/>
    </w:rPr>
  </w:style>
  <w:style w:type="character" w:styleId="Kommentarzeichen">
    <w:name w:val="annotation reference"/>
    <w:basedOn w:val="Absatz-Standardschriftart"/>
    <w:semiHidden/>
    <w:unhideWhenUsed/>
    <w:rsid w:val="002638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638E7"/>
    <w:pPr>
      <w:tabs>
        <w:tab w:val="right" w:pos="9639"/>
      </w:tabs>
      <w:spacing w:after="120" w:line="240" w:lineRule="auto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2638E7"/>
    <w:rPr>
      <w:rFonts w:ascii="Arial" w:eastAsia="Times New Roman" w:hAnsi="Arial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2638E7"/>
    <w:pPr>
      <w:tabs>
        <w:tab w:val="clear" w:pos="9639"/>
      </w:tabs>
      <w:spacing w:after="0"/>
    </w:pPr>
    <w:rPr>
      <w:rFonts w:asciiTheme="minorHAnsi" w:eastAsiaTheme="minorHAnsi" w:hAnsiTheme="minorHAnsi" w:cs="System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2638E7"/>
    <w:rPr>
      <w:rFonts w:ascii="Arial" w:eastAsia="Times New Roman" w:hAnsi="Arial" w:cs="Times New Roman"/>
      <w:b/>
      <w:bCs/>
      <w:lang w:eastAsia="de-CH"/>
    </w:rPr>
  </w:style>
  <w:style w:type="table" w:customStyle="1" w:styleId="SGPKTabelle3ohneRahmen10Pt">
    <w:name w:val="SGPK Tabelle 3 ohne Rahmen (10 Pt)"/>
    <w:basedOn w:val="NormaleTabelle"/>
    <w:uiPriority w:val="99"/>
    <w:rsid w:val="002638E7"/>
    <w:pPr>
      <w:spacing w:line="240" w:lineRule="auto"/>
    </w:pPr>
    <w:tblPr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57040-048B-4525-AEF1-A6A952E369C8}"/>
      </w:docPartPr>
      <w:docPartBody>
        <w:p w:rsidR="00C804C1" w:rsidRDefault="005C4049"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2BE1330A3346AF9BC870F64CF72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58F61-9520-40DB-927B-C236746D3156}"/>
      </w:docPartPr>
      <w:docPartBody>
        <w:p w:rsidR="00B86EEE" w:rsidRDefault="00C804C1" w:rsidP="00C804C1">
          <w:pPr>
            <w:pStyle w:val="AC2BE1330A3346AF9BC870F64CF72CD814"/>
          </w:pPr>
          <w:r>
            <w:rPr>
              <w:rStyle w:val="Platzhaltertext"/>
            </w:rPr>
            <w:t>Hier die Adresse der Arbeitgeberin/des Arbeigebers eintragen; mit der Tabulatortaste gelangen Sie direkt zum nächsten Eingabefeld</w:t>
          </w:r>
          <w:r w:rsidRPr="00252E9B">
            <w:rPr>
              <w:rStyle w:val="Platzhaltertext"/>
            </w:rPr>
            <w:t>.</w:t>
          </w:r>
        </w:p>
      </w:docPartBody>
    </w:docPart>
    <w:docPart>
      <w:docPartPr>
        <w:name w:val="D1D07850DF3D45D38B38ACDB2021B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D08A-ACFE-4F77-83D9-AE69736CABE1}"/>
      </w:docPartPr>
      <w:docPartBody>
        <w:p w:rsidR="00B86EEE" w:rsidRDefault="00C804C1" w:rsidP="00C804C1">
          <w:pPr>
            <w:pStyle w:val="D1D07850DF3D45D38B38ACDB2021BE6C1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34851C2464528ACADE4454A881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70E1-4398-45D8-889A-826473B331AC}"/>
      </w:docPartPr>
      <w:docPartBody>
        <w:p w:rsidR="00B86EEE" w:rsidRDefault="00C804C1" w:rsidP="00C804C1">
          <w:pPr>
            <w:pStyle w:val="35B34851C2464528ACADE4454A88119C1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6CF8D1840401C94A9D02A144D0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2ADB3-7070-415E-AAE6-355D98E2B59C}"/>
      </w:docPartPr>
      <w:docPartBody>
        <w:p w:rsidR="00B86EEE" w:rsidRDefault="00C804C1" w:rsidP="00C804C1">
          <w:pPr>
            <w:pStyle w:val="7566CF8D1840401C94A9D02A144D046011"/>
          </w:pPr>
          <w:r w:rsidRPr="00C61215">
            <w:rPr>
              <w:color w:val="A6A6A6" w:themeColor="background1" w:themeShade="A6"/>
            </w:rPr>
            <w:t>Ort</w:t>
          </w:r>
        </w:p>
      </w:docPartBody>
    </w:docPart>
    <w:docPart>
      <w:docPartPr>
        <w:name w:val="89B8FA8EAB05436B9622E72A150A6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7FE3-F70D-4375-A532-2E3501203C31}"/>
      </w:docPartPr>
      <w:docPartBody>
        <w:p w:rsidR="00B86EEE" w:rsidRDefault="00C804C1" w:rsidP="00C804C1">
          <w:pPr>
            <w:pStyle w:val="89B8FA8EAB05436B9622E72A150A665412"/>
          </w:pPr>
          <w:r w:rsidRPr="00836744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143859ACE6364F15B51397F51EFDC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23E9D-2A65-4702-8007-01BE93BF71C6}"/>
      </w:docPartPr>
      <w:docPartBody>
        <w:p w:rsidR="00B86EEE" w:rsidRDefault="00C804C1" w:rsidP="00C804C1">
          <w:pPr>
            <w:pStyle w:val="143859ACE6364F15B51397F51EFDC0606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68C9A5B874C1F9393C7F44441D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5685-CA37-4F8E-8CFB-7753D799B465}"/>
      </w:docPartPr>
      <w:docPartBody>
        <w:p w:rsidR="00B86EEE" w:rsidRDefault="00C804C1" w:rsidP="00C804C1">
          <w:pPr>
            <w:pStyle w:val="6BD68C9A5B874C1F9393C7F44441D62C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5EB9C0F0B945EDB1D4879FEA99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DC48-D56A-4E3F-B647-1F4C3A8625CD}"/>
      </w:docPartPr>
      <w:docPartBody>
        <w:p w:rsidR="00B86EEE" w:rsidRDefault="00C804C1" w:rsidP="00C804C1">
          <w:pPr>
            <w:pStyle w:val="745EB9C0F0B945EDB1D4879FEA99CC0E2"/>
          </w:pPr>
          <w:r w:rsidRPr="00252E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5C091293145E4AD3E36CAC510C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B9718-2875-4FF4-B588-9E9D11CFF537}"/>
      </w:docPartPr>
      <w:docPartBody>
        <w:p w:rsidR="00B86EEE" w:rsidRDefault="00C804C1" w:rsidP="00C804C1">
          <w:pPr>
            <w:pStyle w:val="4465C091293145E4AD3E36CAC510C3632"/>
          </w:pPr>
          <w:r w:rsidRPr="00192B27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4F80CA033BB040A2BED22B48EF61B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CEAB-F1A0-49D6-9F92-4FADB377209F}"/>
      </w:docPartPr>
      <w:docPartBody>
        <w:p w:rsidR="00B86EEE" w:rsidRDefault="00C804C1" w:rsidP="00C804C1">
          <w:pPr>
            <w:pStyle w:val="4F80CA033BB040A2BED22B48EF61B37A2"/>
          </w:pPr>
          <w:r w:rsidRPr="00192B27">
            <w:rPr>
              <w:rStyle w:val="Platzhaltertext"/>
              <w:b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49"/>
    <w:rsid w:val="005C4049"/>
    <w:rsid w:val="00A748C2"/>
    <w:rsid w:val="00B86EEE"/>
    <w:rsid w:val="00C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C804C1"/>
    <w:rPr>
      <w:color w:val="A6A6A6" w:themeColor="background1" w:themeShade="A6"/>
    </w:rPr>
  </w:style>
  <w:style w:type="character" w:styleId="Hyperlink">
    <w:name w:val="Hyperlink"/>
    <w:basedOn w:val="Absatz-Standardschriftart"/>
    <w:uiPriority w:val="99"/>
    <w:semiHidden/>
    <w:rsid w:val="00C804C1"/>
    <w:rPr>
      <w:rFonts w:asciiTheme="minorHAnsi" w:hAnsiTheme="minorHAnsi" w:cstheme="minorBidi"/>
      <w:color w:val="156082" w:themeColor="accent1"/>
      <w:u w:val="single" w:color="156082" w:themeColor="accent1"/>
    </w:rPr>
  </w:style>
  <w:style w:type="paragraph" w:customStyle="1" w:styleId="AC2BE1330A3346AF9BC870F64CF72CD814">
    <w:name w:val="AC2BE1330A3346AF9BC870F64CF72CD814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566CF8D1840401C94A9D02A144D046011">
    <w:name w:val="7566CF8D1840401C94A9D02A144D046011"/>
    <w:rsid w:val="00C804C1"/>
    <w:pPr>
      <w:spacing w:before="1280" w:after="18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D1D07850DF3D45D38B38ACDB2021BE6C12">
    <w:name w:val="D1D07850DF3D45D38B38ACDB2021BE6C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35B34851C2464528ACADE4454A88119C12">
    <w:name w:val="35B34851C2464528ACADE4454A88119C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143859ACE6364F15B51397F51EFDC0606">
    <w:name w:val="143859ACE6364F15B51397F51EFDC0606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6BD68C9A5B874C1F9393C7F44441D62C2">
    <w:name w:val="6BD68C9A5B874C1F9393C7F44441D62C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745EB9C0F0B945EDB1D4879FEA99CC0E2">
    <w:name w:val="745EB9C0F0B945EDB1D4879FEA99CC0E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465C091293145E4AD3E36CAC510C3632">
    <w:name w:val="4465C091293145E4AD3E36CAC510C363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4F80CA033BB040A2BED22B48EF61B37A2">
    <w:name w:val="4F80CA033BB040A2BED22B48EF61B37A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  <w:style w:type="paragraph" w:customStyle="1" w:styleId="89B8FA8EAB05436B9622E72A150A665412">
    <w:name w:val="89B8FA8EAB05436B9622E72A150A665412"/>
    <w:rsid w:val="00C804C1"/>
    <w:pPr>
      <w:spacing w:after="0" w:line="274" w:lineRule="auto"/>
    </w:pPr>
    <w:rPr>
      <w:rFonts w:eastAsiaTheme="minorHAnsi" w:cs="System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GPK">
      <a:dk1>
        <a:sysClr val="windowText" lastClr="000000"/>
      </a:dk1>
      <a:lt1>
        <a:sysClr val="window" lastClr="FFFFFF"/>
      </a:lt1>
      <a:dk2>
        <a:srgbClr val="737373"/>
      </a:dk2>
      <a:lt2>
        <a:srgbClr val="BFBFBF"/>
      </a:lt2>
      <a:accent1>
        <a:srgbClr val="629F46"/>
      </a:accent1>
      <a:accent2>
        <a:srgbClr val="515C48"/>
      </a:accent2>
      <a:accent3>
        <a:srgbClr val="8BC9FA"/>
      </a:accent3>
      <a:accent4>
        <a:srgbClr val="004352"/>
      </a:accent4>
      <a:accent5>
        <a:srgbClr val="D76458"/>
      </a:accent5>
      <a:accent6>
        <a:srgbClr val="922B48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>
      <a:srgbClr val="CC94E3"/>
    </a:custClr>
    <a:custClr>
      <a:srgbClr val="3F1D47"/>
    </a:custClr>
    <a:custClr>
      <a:srgbClr val="EDD494"/>
    </a:custClr>
    <a:custClr>
      <a:srgbClr val="F5A847"/>
    </a:custClr>
    <a:custClr>
      <a:srgbClr val="A9CA99"/>
    </a:custClr>
    <a:custClr>
      <a:srgbClr val="D0E2C7"/>
    </a:custClr>
    <a:custClr>
      <a:srgbClr val="7FA1A8"/>
    </a:custClr>
    <a:custClr>
      <a:srgbClr val="BFD0D4"/>
    </a:custClr>
    <a:custClr>
      <a:srgbClr val="BFE1FC"/>
    </a:custClr>
    <a:custClr>
      <a:srgbClr val="C895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2C4F8-F7D1-4B34-B0E6-7D108C01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077d15-72ed-4fec-bcfe-3472729e9195"/>
    <ds:schemaRef ds:uri="http://purl.org/dc/elements/1.1/"/>
    <ds:schemaRef ds:uri="http://schemas.microsoft.com/office/2006/metadata/properties"/>
    <ds:schemaRef ds:uri="bc24777f-78b6-4f3c-a73a-d5fa08e4d5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E05AB-C223-4D3F-9B5D-77A00AEDE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264</Words>
  <Characters>1771</Characters>
  <Application>Microsoft Office Word</Application>
  <DocSecurity>0</DocSecurity>
  <Lines>93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Erklärung zur Versicherung bei der sgpk</vt:lpstr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zur Versicherung bei der sgpk</dc:title>
  <dc:creator>Frei Bea</dc:creator>
  <dc:description>erstellt durch Vorlagenbauer.ch</dc:description>
  <cp:lastModifiedBy>Mengis Laurin SGPK</cp:lastModifiedBy>
  <cp:revision>13</cp:revision>
  <cp:lastPrinted>2024-04-08T06:55:00Z</cp:lastPrinted>
  <dcterms:created xsi:type="dcterms:W3CDTF">2024-05-31T12:36:00Z</dcterms:created>
  <dcterms:modified xsi:type="dcterms:W3CDTF">2024-12-31T09:32:00Z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5" name="MSIP_Label_b29d30b8-e020-4783-b454-ac0e88601419_Enabled">
    <vt:lpwstr>true</vt:lpwstr>
  </property>
  <property fmtid="{D5CDD505-2E9C-101B-9397-08002B2CF9AE}" pid="6" name="MSIP_Label_b29d30b8-e020-4783-b454-ac0e88601419_SetDate">
    <vt:lpwstr>2024-12-31T09:32:23Z</vt:lpwstr>
  </property>
  <property fmtid="{D5CDD505-2E9C-101B-9397-08002B2CF9AE}" pid="7" name="MSIP_Label_b29d30b8-e020-4783-b454-ac0e88601419_Method">
    <vt:lpwstr>Standard</vt:lpwstr>
  </property>
  <property fmtid="{D5CDD505-2E9C-101B-9397-08002B2CF9AE}" pid="8" name="MSIP_Label_b29d30b8-e020-4783-b454-ac0e88601419_Name">
    <vt:lpwstr>Intern</vt:lpwstr>
  </property>
  <property fmtid="{D5CDD505-2E9C-101B-9397-08002B2CF9AE}" pid="9" name="MSIP_Label_b29d30b8-e020-4783-b454-ac0e88601419_SiteId">
    <vt:lpwstr>9cada478-1b84-4f69-a38a-79dfbc4ee5c8</vt:lpwstr>
  </property>
  <property fmtid="{D5CDD505-2E9C-101B-9397-08002B2CF9AE}" pid="10" name="MSIP_Label_b29d30b8-e020-4783-b454-ac0e88601419_ActionId">
    <vt:lpwstr>eb3d97c6-2dbb-4ba9-9f36-527ec3ecf47f</vt:lpwstr>
  </property>
  <property fmtid="{D5CDD505-2E9C-101B-9397-08002B2CF9AE}" pid="11" name="MSIP_Label_b29d30b8-e020-4783-b454-ac0e88601419_ContentBits">
    <vt:lpwstr>0</vt:lpwstr>
  </property>
</Properties>
</file>