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GPKTabelle2ohneRahmen10Pt"/>
        <w:tblW w:w="8080" w:type="dxa"/>
        <w:tblLayout w:type="fixed"/>
        <w:tblLook w:val="0600" w:firstRow="0" w:lastRow="0" w:firstColumn="0" w:lastColumn="0" w:noHBand="1" w:noVBand="1"/>
      </w:tblPr>
      <w:tblGrid>
        <w:gridCol w:w="3855"/>
        <w:gridCol w:w="4225"/>
      </w:tblGrid>
      <w:tr w:rsidR="002638E7" w:rsidRPr="00BD09F9" w14:paraId="16129470" w14:textId="77777777" w:rsidTr="002638E7">
        <w:trPr>
          <w:trHeight w:val="1361"/>
        </w:trPr>
        <w:sdt>
          <w:sdtPr>
            <w:id w:val="1528060442"/>
            <w:lock w:val="sdtLocked"/>
            <w:placeholder>
              <w:docPart w:val="AC2BE1330A3346AF9BC870F64CF72CD8"/>
            </w:placeholder>
            <w:showingPlcHdr/>
            <w:text w:multiLine="1"/>
          </w:sdtPr>
          <w:sdtEndPr/>
          <w:sdtContent>
            <w:tc>
              <w:tcPr>
                <w:tcW w:w="3855" w:type="dxa"/>
              </w:tcPr>
              <w:p w14:paraId="21CE1E1D" w14:textId="40B5D417" w:rsidR="002638E7" w:rsidRPr="00BD09F9" w:rsidRDefault="00B95D65" w:rsidP="00B95D65">
                <w:pPr>
                  <w:spacing w:line="260" w:lineRule="atLeast"/>
                </w:pPr>
                <w:r>
                  <w:rPr>
                    <w:rStyle w:val="Platzhaltertext"/>
                  </w:rPr>
                  <w:t>Hier die Adresse der Arbeitgeberin</w:t>
                </w:r>
                <w:r w:rsidR="00BB4277">
                  <w:rPr>
                    <w:rStyle w:val="Platzhaltertext"/>
                  </w:rPr>
                  <w:t xml:space="preserve"> bzw. </w:t>
                </w:r>
                <w:r>
                  <w:rPr>
                    <w:rStyle w:val="Platzhaltertext"/>
                  </w:rPr>
                  <w:t>des Arbei</w:t>
                </w:r>
                <w:r w:rsidR="00BB4277">
                  <w:rPr>
                    <w:rStyle w:val="Platzhaltertext"/>
                  </w:rPr>
                  <w:t>t</w:t>
                </w:r>
                <w:r>
                  <w:rPr>
                    <w:rStyle w:val="Platzhaltertext"/>
                  </w:rPr>
                  <w:t>gebers eintragen; mit der Tabulatortaste gelangen Sie direkt zum nächsten Eingabefeld</w:t>
                </w:r>
                <w:r w:rsidRPr="00252E9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4225" w:type="dxa"/>
          </w:tcPr>
          <w:p w14:paraId="7B6613CD" w14:textId="77777777" w:rsidR="002638E7" w:rsidRDefault="002638E7" w:rsidP="00686542">
            <w:pPr>
              <w:spacing w:line="260" w:lineRule="atLeast"/>
            </w:pPr>
          </w:p>
        </w:tc>
      </w:tr>
    </w:tbl>
    <w:p w14:paraId="61D554FE" w14:textId="339192EB" w:rsidR="000109C6" w:rsidRPr="008063C3" w:rsidRDefault="00A210B7" w:rsidP="000109C6">
      <w:pPr>
        <w:pStyle w:val="Datum"/>
        <w:spacing w:before="600"/>
      </w:pPr>
      <w:sdt>
        <w:sdtPr>
          <w:id w:val="-1526245236"/>
          <w:lock w:val="sdtLocked"/>
          <w:placeholder>
            <w:docPart w:val="7566CF8D1840401C94A9D02A144D0460"/>
          </w:placeholder>
          <w:showingPlcHdr/>
          <w:text/>
        </w:sdtPr>
        <w:sdtEndPr/>
        <w:sdtContent>
          <w:r w:rsidR="00B95D65" w:rsidRPr="00C61215">
            <w:rPr>
              <w:color w:val="A6A6A6" w:themeColor="background1" w:themeShade="A6"/>
            </w:rPr>
            <w:t>Ort</w:t>
          </w:r>
        </w:sdtContent>
      </w:sdt>
      <w:r w:rsidR="000109C6">
        <w:t xml:space="preserve">, </w:t>
      </w:r>
      <w:r w:rsidR="00353144">
        <w:fldChar w:fldCharType="begin"/>
      </w:r>
      <w:r w:rsidR="00353144">
        <w:instrText xml:space="preserve"> CREATEDATE  \@ "d. MMMM yyyy"  \* MERGEFORMAT </w:instrText>
      </w:r>
      <w:r w:rsidR="00353144">
        <w:fldChar w:fldCharType="separate"/>
      </w:r>
      <w:r w:rsidR="007D7CA8">
        <w:rPr>
          <w:noProof/>
        </w:rPr>
        <w:t>7. August 2025</w:t>
      </w:r>
      <w:r w:rsidR="00353144">
        <w:fldChar w:fldCharType="end"/>
      </w:r>
    </w:p>
    <w:p w14:paraId="502A78FA" w14:textId="12844654" w:rsidR="000109C6" w:rsidRPr="00270476" w:rsidRDefault="000109C6" w:rsidP="000109C6">
      <w:pPr>
        <w:spacing w:before="280" w:after="240"/>
        <w:rPr>
          <w:b/>
          <w:sz w:val="28"/>
          <w:szCs w:val="28"/>
        </w:rPr>
      </w:pPr>
      <w:r>
        <w:rPr>
          <w:b/>
          <w:sz w:val="28"/>
          <w:szCs w:val="28"/>
        </w:rPr>
        <w:t>Erklärung zur Versicherung bei der</w:t>
      </w:r>
      <w:r w:rsidR="00353144">
        <w:rPr>
          <w:b/>
          <w:sz w:val="28"/>
          <w:szCs w:val="28"/>
        </w:rPr>
        <w:br/>
        <w:t>St.Galler Pensionskasse</w:t>
      </w:r>
    </w:p>
    <w:tbl>
      <w:tblPr>
        <w:tblStyle w:val="KlassischeTabelle"/>
        <w:tblW w:w="7795" w:type="dxa"/>
        <w:tblCellMar>
          <w:top w:w="113" w:type="dxa"/>
        </w:tblCellMar>
        <w:tblLook w:val="0600" w:firstRow="0" w:lastRow="0" w:firstColumn="0" w:lastColumn="0" w:noHBand="1" w:noVBand="1"/>
      </w:tblPr>
      <w:tblGrid>
        <w:gridCol w:w="2785"/>
        <w:gridCol w:w="4989"/>
        <w:gridCol w:w="21"/>
      </w:tblGrid>
      <w:tr w:rsidR="0056652B" w:rsidRPr="00D70FB3" w14:paraId="09287792" w14:textId="77777777" w:rsidTr="00DB7986">
        <w:trPr>
          <w:gridAfter w:val="1"/>
          <w:wAfter w:w="21" w:type="dxa"/>
        </w:trPr>
        <w:tc>
          <w:tcPr>
            <w:tcW w:w="2785" w:type="dxa"/>
          </w:tcPr>
          <w:p w14:paraId="086FED75" w14:textId="77777777" w:rsidR="0056652B" w:rsidRPr="00D70FB3" w:rsidRDefault="0056652B" w:rsidP="00761993">
            <w:r w:rsidRPr="00D70FB3">
              <w:t>Name, Vorname</w:t>
            </w:r>
          </w:p>
        </w:tc>
        <w:sdt>
          <w:sdtPr>
            <w:id w:val="312227629"/>
            <w:lock w:val="sdtLocked"/>
            <w:placeholder>
              <w:docPart w:val="D1D07850DF3D45D38B38ACDB2021BE6C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48F564CA" w14:textId="77777777"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14:paraId="01412F8E" w14:textId="77777777" w:rsidTr="00DB7986">
        <w:tc>
          <w:tcPr>
            <w:tcW w:w="2785" w:type="dxa"/>
          </w:tcPr>
          <w:p w14:paraId="707FDBE0" w14:textId="77777777" w:rsidR="0056652B" w:rsidRPr="00D70FB3" w:rsidRDefault="0056652B" w:rsidP="00761993">
            <w:r>
              <w:t>Adresse</w:t>
            </w:r>
          </w:p>
        </w:tc>
        <w:sdt>
          <w:sdtPr>
            <w:id w:val="-450398182"/>
            <w:lock w:val="sdtLocked"/>
            <w:placeholder>
              <w:docPart w:val="35B34851C2464528ACADE4454A88119C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74231749" w14:textId="77777777" w:rsidR="0056652B" w:rsidRPr="00D70FB3" w:rsidRDefault="00B95D65" w:rsidP="00B95D65">
                <w:pPr>
                  <w:tabs>
                    <w:tab w:val="right" w:pos="4925"/>
                  </w:tabs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14:paraId="0B47E755" w14:textId="77777777" w:rsidTr="00DB7986">
        <w:tc>
          <w:tcPr>
            <w:tcW w:w="2785" w:type="dxa"/>
          </w:tcPr>
          <w:p w14:paraId="3CC9FA95" w14:textId="77777777" w:rsidR="0056652B" w:rsidRPr="00D70FB3" w:rsidRDefault="0056652B" w:rsidP="00761993">
            <w:r>
              <w:t>PLZ, Ort</w:t>
            </w:r>
          </w:p>
        </w:tc>
        <w:sdt>
          <w:sdtPr>
            <w:id w:val="-51467915"/>
            <w:lock w:val="sdtLocked"/>
            <w:placeholder>
              <w:docPart w:val="143859ACE6364F15B51397F51EFDC060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2B9EEF1D" w14:textId="77777777"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14:paraId="165EB52B" w14:textId="77777777" w:rsidTr="00DB7986">
        <w:tc>
          <w:tcPr>
            <w:tcW w:w="2785" w:type="dxa"/>
          </w:tcPr>
          <w:p w14:paraId="60825968" w14:textId="3634D26B" w:rsidR="0056652B" w:rsidRPr="00D70FB3" w:rsidRDefault="00353144" w:rsidP="00761993">
            <w:r>
              <w:t>AHV-Nummer</w:t>
            </w:r>
          </w:p>
        </w:tc>
        <w:sdt>
          <w:sdtPr>
            <w:id w:val="717318976"/>
            <w:lock w:val="sdtLocked"/>
            <w:placeholder>
              <w:docPart w:val="6BD68C9A5B874C1F9393C7F44441D62C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03ACC719" w14:textId="77777777"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7986" w:rsidRPr="00D70FB3" w14:paraId="499890AF" w14:textId="77777777" w:rsidTr="00344E66">
        <w:tc>
          <w:tcPr>
            <w:tcW w:w="2785" w:type="dxa"/>
          </w:tcPr>
          <w:p w14:paraId="4A58F71B" w14:textId="77777777" w:rsidR="00DB7986" w:rsidRPr="00D70FB3" w:rsidRDefault="00DB7986" w:rsidP="00761993">
            <w:r w:rsidRPr="00D70FB3">
              <w:t>Personalnummer</w:t>
            </w:r>
          </w:p>
        </w:tc>
        <w:sdt>
          <w:sdtPr>
            <w:id w:val="-511610654"/>
            <w:lock w:val="sdtLocked"/>
            <w:placeholder>
              <w:docPart w:val="745EB9C0F0B945EDB1D4879FEA99CC0E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520CA165" w14:textId="77777777" w:rsidR="00DB7986" w:rsidRPr="00D70FB3" w:rsidRDefault="00B95D65" w:rsidP="00B95D65"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CF3601D" w14:textId="77777777" w:rsidR="002638E7" w:rsidRDefault="002638E7" w:rsidP="002638E7"/>
    <w:p w14:paraId="019D1E19" w14:textId="18B68DBC" w:rsidR="006E4822" w:rsidRDefault="006E4822" w:rsidP="002638E7">
      <w:r w:rsidRPr="006E4822">
        <w:t>Mit meiner Unterschrift bestätige ich nachfolgende Angaben zur Versicherung bei der St.Galler Pensionskasse (sgpk):</w:t>
      </w:r>
    </w:p>
    <w:p w14:paraId="11DE7A5C" w14:textId="77777777" w:rsidR="006E4822" w:rsidRDefault="006E4822" w:rsidP="002638E7"/>
    <w:p w14:paraId="1E9D5EB6" w14:textId="25C93057" w:rsidR="006E4822" w:rsidRDefault="00F53F03" w:rsidP="006E4822">
      <w:pPr>
        <w:pStyle w:val="Sidebar-Textblau"/>
        <w:framePr w:wrap="around"/>
      </w:pPr>
      <w:r>
        <w:t>Übersicht</w:t>
      </w:r>
      <w:r w:rsidR="006E4822">
        <w:t xml:space="preserve"> der angeschlossenen Arbeitgebenden siehe sgpk-</w:t>
      </w:r>
      <w:r>
        <w:t>Jahresrechnung</w:t>
      </w:r>
      <w:r w:rsidR="006E4822">
        <w:t xml:space="preserve"> unter </w:t>
      </w:r>
      <w:hyperlink r:id="rId11" w:history="1">
        <w:r w:rsidR="006E4822" w:rsidRPr="00AD53B4">
          <w:rPr>
            <w:rStyle w:val="Hyperlink"/>
            <w:rFonts w:cs="System"/>
          </w:rPr>
          <w:t>www.sgpk.ch</w:t>
        </w:r>
      </w:hyperlink>
      <w:r w:rsidR="006E4822">
        <w:t xml:space="preserve"> </w:t>
      </w:r>
      <w:r w:rsidR="006E4822">
        <w:sym w:font="Wingdings" w:char="F0E0"/>
      </w:r>
      <w:r w:rsidR="006E4822">
        <w:t xml:space="preserve"> Downloadcenter</w:t>
      </w:r>
      <w:r>
        <w:t xml:space="preserve"> </w:t>
      </w:r>
      <w:r>
        <w:sym w:font="Wingdings" w:char="F0E0"/>
      </w:r>
      <w:r>
        <w:t xml:space="preserve"> Geschäftsberichte</w:t>
      </w:r>
    </w:p>
    <w:tbl>
      <w:tblPr>
        <w:tblStyle w:val="SGPKTabelle3ohneRahmen10Pt"/>
        <w:tblW w:w="5000" w:type="pct"/>
        <w:tblLook w:val="04A0" w:firstRow="1" w:lastRow="0" w:firstColumn="1" w:lastColumn="0" w:noHBand="0" w:noVBand="1"/>
      </w:tblPr>
      <w:tblGrid>
        <w:gridCol w:w="7795"/>
      </w:tblGrid>
      <w:tr w:rsidR="002638E7" w:rsidRPr="00EA5654" w14:paraId="184B6A09" w14:textId="77777777" w:rsidTr="00761993">
        <w:tc>
          <w:tcPr>
            <w:tcW w:w="5000" w:type="pct"/>
          </w:tcPr>
          <w:p w14:paraId="327FC200" w14:textId="4C709FCA" w:rsidR="006E4822" w:rsidRDefault="00A210B7" w:rsidP="006E4822">
            <w:pPr>
              <w:pStyle w:val="CheckboxText10Pt"/>
            </w:pPr>
            <w:sdt>
              <w:sdtPr>
                <w:id w:val="-114542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822" w:rsidRPr="00EA5654">
              <w:tab/>
            </w:r>
            <w:r w:rsidR="006E4822" w:rsidRPr="006E4822">
              <w:t xml:space="preserve">Ich erhalte keinen AHV-pflichtigen Lohn von einer weiteren </w:t>
            </w:r>
            <w:r w:rsidR="006E4822">
              <w:t>Arbeitgeberin</w:t>
            </w:r>
            <w:r w:rsidR="006E4822" w:rsidRPr="006E4822">
              <w:t xml:space="preserve"> oder</w:t>
            </w:r>
            <w:r w:rsidR="006E4822">
              <w:br/>
            </w:r>
            <w:r w:rsidR="006E4822" w:rsidRPr="006E4822">
              <w:t xml:space="preserve">einem weiteren </w:t>
            </w:r>
            <w:r w:rsidR="006E4822">
              <w:t>Arbeitgeber</w:t>
            </w:r>
            <w:r w:rsidR="006E4822" w:rsidRPr="006E4822">
              <w:t xml:space="preserve">, </w:t>
            </w:r>
            <w:r>
              <w:t>welche</w:t>
            </w:r>
            <w:r w:rsidR="006E4822" w:rsidRPr="006E4822">
              <w:t xml:space="preserve"> b</w:t>
            </w:r>
            <w:r>
              <w:t>eziehungsweise</w:t>
            </w:r>
            <w:r w:rsidR="006E4822" w:rsidRPr="006E4822">
              <w:t xml:space="preserve"> </w:t>
            </w:r>
            <w:r>
              <w:t>welcher</w:t>
            </w:r>
            <w:r w:rsidR="006E4822" w:rsidRPr="006E4822">
              <w:t xml:space="preserve"> der sgpk angeschlossen ist</w:t>
            </w:r>
            <w:r w:rsidR="006E4822">
              <w:t>.</w:t>
            </w:r>
          </w:p>
          <w:p w14:paraId="2BB6ECBC" w14:textId="77777777" w:rsidR="006E4822" w:rsidRDefault="006E4822" w:rsidP="00761993">
            <w:pPr>
              <w:pStyle w:val="CheckboxText10Pt"/>
            </w:pPr>
          </w:p>
          <w:p w14:paraId="58C7B666" w14:textId="563CC2EE" w:rsidR="002638E7" w:rsidRDefault="00A210B7" w:rsidP="00761993">
            <w:pPr>
              <w:pStyle w:val="CheckboxText10Pt"/>
            </w:pPr>
            <w:sdt>
              <w:sdtPr>
                <w:id w:val="127204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822" w:rsidRPr="00EA5654">
              <w:tab/>
            </w:r>
            <w:r w:rsidR="006E4822" w:rsidRPr="006E4822">
              <w:t>Ich bin bereits bei der sgpk versichert</w:t>
            </w:r>
            <w:r w:rsidR="006E4822">
              <w:t>.</w:t>
            </w:r>
          </w:p>
          <w:p w14:paraId="175F6FB9" w14:textId="77777777" w:rsidR="006E4822" w:rsidRDefault="006E4822" w:rsidP="00761993">
            <w:pPr>
              <w:pStyle w:val="CheckboxText10Pt"/>
            </w:pPr>
          </w:p>
          <w:p w14:paraId="154878B5" w14:textId="5232C668" w:rsidR="002638E7" w:rsidRPr="005B0B87" w:rsidRDefault="00A210B7" w:rsidP="006E4822">
            <w:pPr>
              <w:pStyle w:val="CheckboxText10Pt"/>
            </w:pPr>
            <w:sdt>
              <w:sdtPr>
                <w:id w:val="-4867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6E4822">
              <w:t>I</w:t>
            </w:r>
            <w:r w:rsidR="006E4822" w:rsidRPr="006E4822">
              <w:t xml:space="preserve">ch bin zusätzlich bei weiteren </w:t>
            </w:r>
            <w:r w:rsidR="006E4822">
              <w:t xml:space="preserve">der sgpk angeschlossenen </w:t>
            </w:r>
            <w:r w:rsidR="006E4822" w:rsidRPr="006E4822">
              <w:t xml:space="preserve">Arbeitgebenden angestellt und möchte den AHV-pflichtigen Lohn – sofern </w:t>
            </w:r>
            <w:r>
              <w:t>es das sgpk-Vorsorgereglement</w:t>
            </w:r>
            <w:r w:rsidR="006E4822" w:rsidRPr="006E4822">
              <w:t xml:space="preserve"> </w:t>
            </w:r>
            <w:r>
              <w:t>zulässt</w:t>
            </w:r>
            <w:r w:rsidR="006E4822" w:rsidRPr="006E4822">
              <w:t xml:space="preserve"> –</w:t>
            </w:r>
            <w:r>
              <w:t xml:space="preserve"> </w:t>
            </w:r>
            <w:r w:rsidR="006E4822" w:rsidRPr="006E4822">
              <w:t>bei der sgpk versichern (</w:t>
            </w:r>
            <w:r w:rsidR="00D970F9">
              <w:t>Voraussetzung: AHV-pflichtiger Lohn von mindestens</w:t>
            </w:r>
            <w:r>
              <w:t xml:space="preserve"> </w:t>
            </w:r>
            <w:r w:rsidR="006E4822" w:rsidRPr="006E4822">
              <w:t>15'120</w:t>
            </w:r>
            <w:r>
              <w:t xml:space="preserve"> Franken</w:t>
            </w:r>
            <w:r w:rsidR="006E4822" w:rsidRPr="006E4822">
              <w:t xml:space="preserve"> über alle Arbeitsverhältnisse hinweg).</w:t>
            </w:r>
          </w:p>
        </w:tc>
      </w:tr>
      <w:tr w:rsidR="002638E7" w:rsidRPr="00EA5654" w14:paraId="5C8DEB18" w14:textId="77777777" w:rsidTr="00761993">
        <w:tc>
          <w:tcPr>
            <w:tcW w:w="5000" w:type="pct"/>
          </w:tcPr>
          <w:p w14:paraId="202F95AE" w14:textId="77777777" w:rsidR="002638E7" w:rsidRPr="005B0B87" w:rsidRDefault="002638E7" w:rsidP="00761993">
            <w:pPr>
              <w:pStyle w:val="CheckboxText10Pt"/>
              <w:rPr>
                <w:rFonts w:ascii="Arial" w:hAnsi="Arial" w:cs="Times New Roman"/>
              </w:rPr>
            </w:pPr>
          </w:p>
        </w:tc>
      </w:tr>
    </w:tbl>
    <w:p w14:paraId="4B80E6BA" w14:textId="1908AA5D" w:rsidR="002638E7" w:rsidRDefault="006E4822" w:rsidP="002638E7">
      <w:pPr>
        <w:tabs>
          <w:tab w:val="right" w:pos="10065"/>
        </w:tabs>
      </w:pPr>
      <w:r w:rsidRPr="006E4822">
        <w:t xml:space="preserve">Bitte führen Sie nachfolgend alle weiteren </w:t>
      </w:r>
      <w:r w:rsidR="00A210B7">
        <w:t>Arbeitgeberinnen und Arbeitgeber</w:t>
      </w:r>
      <w:r w:rsidRPr="006E4822">
        <w:t xml:space="preserve"> auf</w:t>
      </w:r>
      <w:r>
        <w:t>. A</w:t>
      </w:r>
      <w:r w:rsidRPr="006E4822">
        <w:t>lternativ können Sie diese auch direkt der sgpk mitteilen:</w:t>
      </w:r>
    </w:p>
    <w:tbl>
      <w:tblPr>
        <w:tblStyle w:val="KlassischeTabelle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7795"/>
      </w:tblGrid>
      <w:tr w:rsidR="002638E7" w:rsidRPr="002638E7" w14:paraId="0E131355" w14:textId="77777777" w:rsidTr="0026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14:paraId="2B20380D" w14:textId="77777777" w:rsidR="002638E7" w:rsidRPr="0065506E" w:rsidRDefault="002638E7" w:rsidP="00B95D65">
            <w:pPr>
              <w:spacing w:line="260" w:lineRule="atLeast"/>
            </w:pPr>
            <w:r w:rsidRPr="002638E7">
              <w:rPr>
                <w:b w:val="0"/>
              </w:rPr>
              <w:t>1</w:t>
            </w:r>
            <w:r w:rsidR="0065506E" w:rsidRPr="000109C6">
              <w:rPr>
                <w:b w:val="0"/>
              </w:rPr>
              <w:t xml:space="preserve"> </w:t>
            </w:r>
            <w:sdt>
              <w:sdtPr>
                <w:id w:val="1793327329"/>
                <w:lock w:val="sdtLocked"/>
                <w:placeholder>
                  <w:docPart w:val="4465C091293145E4AD3E36CAC510C363"/>
                </w:placeholder>
                <w:showingPlcHdr/>
                <w:text/>
              </w:sdtPr>
              <w:sdtEndPr/>
              <w:sdtContent>
                <w:r w:rsidR="00B95D65" w:rsidRPr="00192B27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  <w:tr w:rsidR="002638E7" w:rsidRPr="002638E7" w14:paraId="09076F16" w14:textId="77777777" w:rsidTr="0026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14:paraId="0CD957BC" w14:textId="77777777" w:rsidR="002638E7" w:rsidRPr="0065506E" w:rsidRDefault="002638E7" w:rsidP="00B95D65">
            <w:pPr>
              <w:spacing w:line="260" w:lineRule="atLeast"/>
            </w:pPr>
            <w:r w:rsidRPr="002638E7">
              <w:rPr>
                <w:b w:val="0"/>
              </w:rPr>
              <w:t>2</w:t>
            </w:r>
            <w:r w:rsidR="0065506E">
              <w:rPr>
                <w:b w:val="0"/>
              </w:rPr>
              <w:t xml:space="preserve"> </w:t>
            </w:r>
            <w:sdt>
              <w:sdtPr>
                <w:id w:val="66539971"/>
                <w:lock w:val="sdtLocked"/>
                <w:placeholder>
                  <w:docPart w:val="4F80CA033BB040A2BED22B48EF61B37A"/>
                </w:placeholder>
                <w:showingPlcHdr/>
                <w:text/>
              </w:sdtPr>
              <w:sdtEndPr/>
              <w:sdtContent>
                <w:r w:rsidR="00B95D65" w:rsidRPr="00192B27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  <w:tr w:rsidR="002638E7" w:rsidRPr="002638E7" w14:paraId="37299964" w14:textId="77777777" w:rsidTr="0026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14:paraId="7D3D63C6" w14:textId="77777777" w:rsidR="002638E7" w:rsidRPr="0065506E" w:rsidRDefault="002638E7" w:rsidP="00B95D65">
            <w:pPr>
              <w:spacing w:line="260" w:lineRule="atLeast"/>
              <w:rPr>
                <w:b w:val="0"/>
              </w:rPr>
            </w:pPr>
            <w:r w:rsidRPr="0065506E">
              <w:rPr>
                <w:b w:val="0"/>
              </w:rPr>
              <w:t>3</w:t>
            </w:r>
            <w:r w:rsidR="0065506E" w:rsidRPr="0065506E">
              <w:rPr>
                <w:b w:val="0"/>
              </w:rPr>
              <w:t xml:space="preserve"> </w:t>
            </w:r>
            <w:sdt>
              <w:sdtPr>
                <w:id w:val="587811830"/>
                <w:lock w:val="sdtLocked"/>
                <w:placeholder>
                  <w:docPart w:val="89B8FA8EAB05436B9622E72A150A6654"/>
                </w:placeholder>
                <w:showingPlcHdr/>
                <w:text/>
              </w:sdtPr>
              <w:sdtEndPr/>
              <w:sdtContent>
                <w:r w:rsidR="00B95D65" w:rsidRPr="00836744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</w:tbl>
    <w:p w14:paraId="51EE71E9" w14:textId="77777777" w:rsidR="002638E7" w:rsidRDefault="002638E7" w:rsidP="002638E7">
      <w:pPr>
        <w:tabs>
          <w:tab w:val="right" w:pos="10065"/>
        </w:tabs>
      </w:pPr>
    </w:p>
    <w:tbl>
      <w:tblPr>
        <w:tblStyle w:val="SGPKTabelle3ohneRahmen10Pt"/>
        <w:tblW w:w="5000" w:type="pct"/>
        <w:tblLook w:val="04A0" w:firstRow="1" w:lastRow="0" w:firstColumn="1" w:lastColumn="0" w:noHBand="0" w:noVBand="1"/>
      </w:tblPr>
      <w:tblGrid>
        <w:gridCol w:w="7795"/>
      </w:tblGrid>
      <w:tr w:rsidR="002638E7" w:rsidRPr="00EA5654" w14:paraId="2374660F" w14:textId="77777777" w:rsidTr="00761993">
        <w:tc>
          <w:tcPr>
            <w:tcW w:w="5000" w:type="pct"/>
          </w:tcPr>
          <w:p w14:paraId="4D5BBD30" w14:textId="31C82F98" w:rsidR="006E4822" w:rsidRDefault="00A210B7" w:rsidP="002638E7">
            <w:pPr>
              <w:tabs>
                <w:tab w:val="right" w:pos="10065"/>
              </w:tabs>
              <w:ind w:left="284" w:hanging="284"/>
            </w:pPr>
            <w:sdt>
              <w:sdtPr>
                <w:id w:val="-10227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6E4822" w:rsidRPr="006E4822">
              <w:t>Ich bin aufgrund einer</w:t>
            </w:r>
            <w:r w:rsidR="00631220">
              <w:t xml:space="preserve"> weiteren</w:t>
            </w:r>
            <w:r w:rsidR="006E4822" w:rsidRPr="006E4822">
              <w:t xml:space="preserve"> unselbstständigen Erwerbstätigkeit bereits bei einer anderen Vorsorgeeinrichtung versichert oder ich bin hauptberuflich selbstständig erwerbstätig.</w:t>
            </w:r>
            <w:r w:rsidR="006E4822">
              <w:t xml:space="preserve"> </w:t>
            </w:r>
            <w:r w:rsidR="006E4822" w:rsidRPr="006E4822">
              <w:t>Daher verzichte ich auf die Versicherung des AHV-pflichtigen Lohns durch die aktuelle Arbeitgebende bzw. den aktuellen Arbeitgebenden bei der sgpk.</w:t>
            </w:r>
          </w:p>
          <w:p w14:paraId="3FFBAACC" w14:textId="77777777" w:rsidR="002638E7" w:rsidRDefault="002638E7" w:rsidP="006E4822"/>
          <w:p w14:paraId="34D41DB1" w14:textId="51A8F4C3" w:rsidR="002638E7" w:rsidRDefault="002638E7" w:rsidP="006E4822">
            <w:r>
              <w:t xml:space="preserve">Künftige Änderungen </w:t>
            </w:r>
            <w:r w:rsidR="006E4822">
              <w:t>meiner</w:t>
            </w:r>
            <w:r>
              <w:t xml:space="preserve"> beruflichen Verhältnisse </w:t>
            </w:r>
            <w:r w:rsidR="006E4822">
              <w:t>teile</w:t>
            </w:r>
            <w:r>
              <w:t xml:space="preserve"> ich </w:t>
            </w:r>
            <w:r w:rsidR="00A210B7">
              <w:t>meiner</w:t>
            </w:r>
            <w:r>
              <w:t xml:space="preserve"> Arbeitgebe</w:t>
            </w:r>
            <w:r w:rsidR="00353144">
              <w:t xml:space="preserve">rin </w:t>
            </w:r>
            <w:r w:rsidR="00A210B7">
              <w:t>meinem</w:t>
            </w:r>
            <w:r w:rsidR="00353144">
              <w:t xml:space="preserve"> Arbeitgeber umgehend</w:t>
            </w:r>
            <w:r>
              <w:t xml:space="preserve"> </w:t>
            </w:r>
            <w:r w:rsidR="006E4822">
              <w:t>mit</w:t>
            </w:r>
            <w:r>
              <w:t xml:space="preserve">. </w:t>
            </w:r>
          </w:p>
          <w:p w14:paraId="4883D103" w14:textId="77777777" w:rsidR="002638E7" w:rsidRDefault="002638E7" w:rsidP="00761993">
            <w:pPr>
              <w:pStyle w:val="CheckboxText10Pt"/>
            </w:pPr>
          </w:p>
          <w:tbl>
            <w:tblPr>
              <w:tblStyle w:val="KlassischeTabelle"/>
              <w:tblW w:w="5000" w:type="pct"/>
              <w:tblLook w:val="0600" w:firstRow="0" w:lastRow="0" w:firstColumn="0" w:lastColumn="0" w:noHBand="1" w:noVBand="1"/>
            </w:tblPr>
            <w:tblGrid>
              <w:gridCol w:w="3883"/>
              <w:gridCol w:w="3884"/>
            </w:tblGrid>
            <w:tr w:rsidR="002638E7" w:rsidRPr="000114F9" w14:paraId="01940804" w14:textId="77777777" w:rsidTr="00DB7986">
              <w:trPr>
                <w:trHeight w:val="624"/>
              </w:trPr>
              <w:sdt>
                <w:sdtPr>
                  <w:id w:val="-349875169"/>
                  <w:lock w:val="sdtLocked"/>
                  <w:placeholder>
                    <w:docPart w:val="F80C1B70DA594F128286E8DE4EBF089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00" w:type="pct"/>
                      <w:tcBorders>
                        <w:bottom w:val="single" w:sz="2" w:space="0" w:color="auto"/>
                      </w:tcBorders>
                      <w:vAlign w:val="bottom"/>
                    </w:tcPr>
                    <w:p w14:paraId="03F64566" w14:textId="77777777" w:rsidR="002638E7" w:rsidRPr="000114F9" w:rsidRDefault="00B95D65" w:rsidP="00B95D65">
                      <w:r w:rsidRPr="00252E9B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2500" w:type="pct"/>
                  <w:tcBorders>
                    <w:bottom w:val="single" w:sz="2" w:space="0" w:color="auto"/>
                  </w:tcBorders>
                  <w:vAlign w:val="bottom"/>
                </w:tcPr>
                <w:p w14:paraId="19D0FD59" w14:textId="77777777" w:rsidR="002638E7" w:rsidRPr="000114F9" w:rsidRDefault="002638E7" w:rsidP="00DB7986"/>
              </w:tc>
            </w:tr>
            <w:tr w:rsidR="002638E7" w:rsidRPr="00D04107" w14:paraId="6DBC6686" w14:textId="77777777" w:rsidTr="00761993">
              <w:tc>
                <w:tcPr>
                  <w:tcW w:w="2500" w:type="pct"/>
                  <w:tcBorders>
                    <w:top w:val="single" w:sz="2" w:space="0" w:color="auto"/>
                    <w:bottom w:val="nil"/>
                  </w:tcBorders>
                </w:tcPr>
                <w:p w14:paraId="27043C46" w14:textId="77777777" w:rsidR="002638E7" w:rsidRPr="00D809AA" w:rsidRDefault="002638E7" w:rsidP="002638E7">
                  <w:pPr>
                    <w:pStyle w:val="Text8Ptblau"/>
                    <w:rPr>
                      <w:color w:val="auto"/>
                    </w:rPr>
                  </w:pPr>
                  <w:r w:rsidRPr="00D809AA">
                    <w:rPr>
                      <w:rStyle w:val="Text8PtblauZeichen"/>
                      <w:color w:val="auto"/>
                    </w:rPr>
                    <w:t>Ort, Datum</w:t>
                  </w:r>
                </w:p>
              </w:tc>
              <w:tc>
                <w:tcPr>
                  <w:tcW w:w="2500" w:type="pct"/>
                  <w:tcBorders>
                    <w:top w:val="single" w:sz="2" w:space="0" w:color="auto"/>
                    <w:bottom w:val="nil"/>
                  </w:tcBorders>
                </w:tcPr>
                <w:p w14:paraId="68891375" w14:textId="77777777" w:rsidR="002638E7" w:rsidRPr="00D809AA" w:rsidRDefault="002638E7" w:rsidP="002638E7">
                  <w:pPr>
                    <w:pStyle w:val="Text8Ptblau"/>
                    <w:rPr>
                      <w:rStyle w:val="Text8PtblauZeichen"/>
                      <w:color w:val="auto"/>
                    </w:rPr>
                  </w:pPr>
                  <w:r w:rsidRPr="00D809AA">
                    <w:rPr>
                      <w:color w:val="auto"/>
                    </w:rPr>
                    <w:t xml:space="preserve">Unterschrift </w:t>
                  </w:r>
                </w:p>
              </w:tc>
            </w:tr>
          </w:tbl>
          <w:p w14:paraId="399BA777" w14:textId="77777777" w:rsidR="002638E7" w:rsidRPr="005B0B87" w:rsidRDefault="002638E7" w:rsidP="00D809AA">
            <w:pPr>
              <w:pStyle w:val="Verweis-Textblau"/>
              <w:numPr>
                <w:ilvl w:val="0"/>
                <w:numId w:val="0"/>
              </w:numPr>
            </w:pPr>
          </w:p>
        </w:tc>
      </w:tr>
    </w:tbl>
    <w:p w14:paraId="437C2185" w14:textId="77777777" w:rsidR="00233248" w:rsidRPr="002638E7" w:rsidRDefault="00233248" w:rsidP="002638E7">
      <w:pPr>
        <w:rPr>
          <w:sz w:val="4"/>
          <w:szCs w:val="4"/>
        </w:rPr>
      </w:pPr>
    </w:p>
    <w:sectPr w:rsidR="00233248" w:rsidRPr="002638E7" w:rsidSect="002638E7">
      <w:headerReference w:type="default" r:id="rId12"/>
      <w:footerReference w:type="default" r:id="rId13"/>
      <w:footerReference w:type="first" r:id="rId14"/>
      <w:type w:val="continuous"/>
      <w:pgSz w:w="11906" w:h="16838"/>
      <w:pgMar w:top="1134" w:right="2750" w:bottom="1134" w:left="1361" w:header="158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34994" w14:textId="77777777" w:rsidR="002638E7" w:rsidRDefault="002638E7" w:rsidP="00F91D37">
      <w:pPr>
        <w:spacing w:line="240" w:lineRule="auto"/>
      </w:pPr>
      <w:r>
        <w:separator/>
      </w:r>
    </w:p>
  </w:endnote>
  <w:endnote w:type="continuationSeparator" w:id="0">
    <w:p w14:paraId="297FC81E" w14:textId="77777777" w:rsidR="002638E7" w:rsidRDefault="002638E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C5BA" w14:textId="77777777" w:rsidR="00E8185A" w:rsidRPr="0040180B" w:rsidRDefault="00E8185A" w:rsidP="0040180B">
    <w:pPr>
      <w:pStyle w:val="Fuzeile"/>
    </w:pPr>
    <w:r>
      <w:rPr>
        <w:b/>
        <w:bCs/>
        <w:noProof/>
        <w:lang w:eastAsia="de-CH"/>
      </w:rPr>
      <mc:AlternateContent>
        <mc:Choice Requires="wps">
          <w:drawing>
            <wp:anchor distT="0" distB="0" distL="114300" distR="114300" simplePos="0" relativeHeight="251688959" behindDoc="0" locked="1" layoutInCell="1" allowOverlap="1" wp14:anchorId="6F17D805" wp14:editId="00C71841">
              <wp:simplePos x="5433060" y="1011936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504000" cy="648000"/>
              <wp:effectExtent l="0" t="0" r="10795" b="0"/>
              <wp:wrapSquare wrapText="bothSides"/>
              <wp:docPr id="69560046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A2065" w14:textId="77777777" w:rsidR="00E8185A" w:rsidRDefault="00E8185A" w:rsidP="0040180B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92B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08000" rIns="0" bIns="4212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7D80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1.5pt;margin-top:0;width:39.7pt;height:51pt;z-index:2516889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" filled="f" stroked="f" strokeweight=".5pt">
              <v:textbox style="mso-fit-shape-to-text:t" inset="0,3mm,0,11.7mm">
                <w:txbxContent>
                  <w:p w14:paraId="70FA2065" w14:textId="77777777" w:rsidR="00E8185A" w:rsidRDefault="00E8185A" w:rsidP="0040180B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92B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2EDD483D" w14:textId="77777777" w:rsidR="006C62E1" w:rsidRPr="0040180B" w:rsidRDefault="006C62E1" w:rsidP="0040180B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F7D" w14:textId="77777777" w:rsidR="00E8185A" w:rsidRDefault="00E8185A" w:rsidP="006C62E1">
    <w:pPr>
      <w:pStyle w:val="Fuzeile"/>
    </w:pPr>
  </w:p>
  <w:p w14:paraId="0387A1C6" w14:textId="77777777" w:rsidR="00E8185A" w:rsidRPr="00E8185A" w:rsidRDefault="00E8185A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2E66" w14:textId="77777777" w:rsidR="002638E7" w:rsidRDefault="002638E7" w:rsidP="00F91D37">
      <w:pPr>
        <w:spacing w:line="240" w:lineRule="auto"/>
      </w:pPr>
    </w:p>
  </w:footnote>
  <w:footnote w:type="continuationSeparator" w:id="0">
    <w:p w14:paraId="2C5E60B3" w14:textId="77777777" w:rsidR="002638E7" w:rsidRDefault="002638E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7FAC8" w14:textId="77777777" w:rsidR="00525248" w:rsidRDefault="00525248" w:rsidP="00E57154">
    <w:pPr>
      <w:pStyle w:val="Kopfzeile"/>
    </w:pPr>
  </w:p>
  <w:p w14:paraId="6CEC864C" w14:textId="77777777" w:rsidR="005C6148" w:rsidRPr="00E57154" w:rsidRDefault="005C6148" w:rsidP="00E57154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27pt" o:bullet="t">
        <v:imagedata r:id="rId1" o:title="Aufzählungszeichen Pfeil mittel Ocean"/>
      </v:shape>
    </w:pict>
  </w:numPicBullet>
  <w:numPicBullet w:numPicBulletId="1">
    <w:pict>
      <v:shape id="_x0000_i1027" type="#_x0000_t75" style="width:38.25pt;height:27pt" o:bullet="t">
        <v:imagedata r:id="rId2" o:title="Aufzählungszeichen Pfeil mittel Ruby"/>
      </v:shape>
    </w:pict>
  </w:numPicBullet>
  <w:numPicBullet w:numPicBulletId="2">
    <w:pict>
      <v:shape id="_x0000_i1028" type="#_x0000_t75" style="width:38.25pt;height:27pt" o:bullet="t">
        <v:imagedata r:id="rId3" o:title="Aufzählungszeichen Pfeil Ruby"/>
      </v:shape>
    </w:pict>
  </w:numPicBullet>
  <w:numPicBullet w:numPicBulletId="3">
    <w:pict>
      <v:shape id="_x0000_i1029" type="#_x0000_t75" style="width:37.5pt;height:27pt" o:bullet="t">
        <v:imagedata r:id="rId4" o:title="Aufzählungszeichen Pfeil mittel Ocean"/>
      </v:shape>
    </w:pict>
  </w:numPicBullet>
  <w:numPicBullet w:numPicBulletId="4">
    <w:pict>
      <v:shape id="_x0000_i1030" type="#_x0000_t75" style="width:38.25pt;height:27pt" o:bullet="t">
        <v:imagedata r:id="rId5" o:title="Aufzählungszeichen Pfeil mittel schwarz"/>
      </v:shape>
    </w:pict>
  </w:numPicBullet>
  <w:numPicBullet w:numPicBulletId="5">
    <w:pict>
      <v:shape id="_x0000_i1031" type="#_x0000_t75" style="width:38.25pt;height:27pt" o:bullet="t">
        <v:imagedata r:id="rId6" o:title="Aufzählungszeichen Pfeil klein schwarz"/>
      </v:shape>
    </w:pict>
  </w:numPicBullet>
  <w:numPicBullet w:numPicBulletId="6">
    <w:pict>
      <v:shape id="_x0000_i1032" type="#_x0000_t75" style="width:11.15pt;height:7.85pt" o:bullet="t">
        <v:imagedata r:id="rId7" o:title="Aufzählungszeichen Pfeil klein Ruby"/>
      </v:shape>
    </w:pict>
  </w:numPicBullet>
  <w:numPicBullet w:numPicBulletId="7">
    <w:pict>
      <v:shape id="_x0000_i1033" type="#_x0000_t75" style="width:10.9pt;height:7.85pt" o:bullet="t">
        <v:imagedata r:id="rId8" o:title="Aufzählungszeichen Pfeil klein Ocean"/>
      </v:shape>
    </w:pict>
  </w:numPicBullet>
  <w:numPicBullet w:numPicBulletId="8">
    <w:pict>
      <v:shape id="_x0000_i1034" type="#_x0000_t75" style="width:11.15pt;height:7.85pt" o:bullet="t">
        <v:imagedata r:id="rId9" o:title="Aufzählungszeichen Pfeil klein schwarz"/>
      </v:shape>
    </w:pict>
  </w:numPicBullet>
  <w:abstractNum w:abstractNumId="0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2E4F00"/>
    <w:multiLevelType w:val="multilevel"/>
    <w:tmpl w:val="141CEF10"/>
    <w:numStyleLink w:val="NummerierteberschriftenListe"/>
  </w:abstractNum>
  <w:abstractNum w:abstractNumId="2" w15:restartNumberingAfterBreak="0">
    <w:nsid w:val="035164E8"/>
    <w:multiLevelType w:val="multilevel"/>
    <w:tmpl w:val="141CEF10"/>
    <w:numStyleLink w:val="NummerierteberschriftenListe"/>
  </w:abstractNum>
  <w:abstractNum w:abstractNumId="3" w15:restartNumberingAfterBreak="0">
    <w:nsid w:val="035B69B3"/>
    <w:multiLevelType w:val="hybridMultilevel"/>
    <w:tmpl w:val="05AE386A"/>
    <w:lvl w:ilvl="0" w:tplc="9F5059AA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922B48" w:themeColor="accent6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61770"/>
    <w:multiLevelType w:val="multilevel"/>
    <w:tmpl w:val="141CEF10"/>
    <w:numStyleLink w:val="NummerierteberschriftenListe"/>
  </w:abstractNum>
  <w:abstractNum w:abstractNumId="5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97E21"/>
    <w:multiLevelType w:val="hybridMultilevel"/>
    <w:tmpl w:val="617A0B66"/>
    <w:lvl w:ilvl="0" w:tplc="2A28C9FE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0000" w:themeColor="text1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35BA6"/>
    <w:multiLevelType w:val="hybridMultilevel"/>
    <w:tmpl w:val="059A4114"/>
    <w:lvl w:ilvl="0" w:tplc="21DAECF2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922B48" w:themeColor="accent6"/>
        <w:position w:val="-3"/>
        <w:sz w:val="17"/>
        <w:szCs w:val="17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A025A"/>
    <w:multiLevelType w:val="multilevel"/>
    <w:tmpl w:val="141CEF10"/>
    <w:numStyleLink w:val="NummerierteberschriftenListe"/>
  </w:abstractNum>
  <w:abstractNum w:abstractNumId="9" w15:restartNumberingAfterBreak="0">
    <w:nsid w:val="10B067C5"/>
    <w:multiLevelType w:val="multilevel"/>
    <w:tmpl w:val="DD384A0E"/>
    <w:numStyleLink w:val="AufzhlungenListe"/>
  </w:abstractNum>
  <w:abstractNum w:abstractNumId="10" w15:restartNumberingAfterBreak="0">
    <w:nsid w:val="11411592"/>
    <w:multiLevelType w:val="multilevel"/>
    <w:tmpl w:val="141CEF10"/>
    <w:numStyleLink w:val="NummerierteberschriftenListe"/>
  </w:abstractNum>
  <w:abstractNum w:abstractNumId="11" w15:restartNumberingAfterBreak="0">
    <w:nsid w:val="120E63FE"/>
    <w:multiLevelType w:val="multilevel"/>
    <w:tmpl w:val="141CEF10"/>
    <w:numStyleLink w:val="NummerierteberschriftenListe"/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8540E5"/>
    <w:multiLevelType w:val="multilevel"/>
    <w:tmpl w:val="DD384A0E"/>
    <w:numStyleLink w:val="AufzhlungenListe"/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E36CB"/>
    <w:multiLevelType w:val="multilevel"/>
    <w:tmpl w:val="47D65CC4"/>
    <w:styleLink w:val="Sidebar-Texte"/>
    <w:lvl w:ilvl="0">
      <w:start w:val="1"/>
      <w:numFmt w:val="bullet"/>
      <w:pStyle w:val="Sidebar-Textblau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7"/>
      </w:rPr>
    </w:lvl>
    <w:lvl w:ilvl="1">
      <w:start w:val="1"/>
      <w:numFmt w:val="bullet"/>
      <w:lvlRestart w:val="0"/>
      <w:pStyle w:val="Sidebar-Textrot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922B48" w:themeColor="accent6"/>
        <w:position w:val="-2"/>
        <w:sz w:val="13"/>
        <w:szCs w:val="17"/>
      </w:rPr>
    </w:lvl>
    <w:lvl w:ilvl="2">
      <w:start w:val="1"/>
      <w:numFmt w:val="bullet"/>
      <w:lvlRestart w:val="0"/>
      <w:pStyle w:val="Sidebar-Textschwarz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BD6215"/>
    <w:multiLevelType w:val="multilevel"/>
    <w:tmpl w:val="DD384A0E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FA6B57"/>
    <w:multiLevelType w:val="multilevel"/>
    <w:tmpl w:val="DD384A0E"/>
    <w:numStyleLink w:val="AufzhlungenListe"/>
  </w:abstractNum>
  <w:abstractNum w:abstractNumId="18" w15:restartNumberingAfterBreak="0">
    <w:nsid w:val="302E0831"/>
    <w:multiLevelType w:val="hybridMultilevel"/>
    <w:tmpl w:val="206E741A"/>
    <w:lvl w:ilvl="0" w:tplc="C4BAC5B4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D1987"/>
    <w:multiLevelType w:val="multilevel"/>
    <w:tmpl w:val="141CEF10"/>
    <w:numStyleLink w:val="NummerierteberschriftenListe"/>
  </w:abstractNum>
  <w:abstractNum w:abstractNumId="20" w15:restartNumberingAfterBreak="0">
    <w:nsid w:val="38A83647"/>
    <w:multiLevelType w:val="hybridMultilevel"/>
    <w:tmpl w:val="96AEFEFE"/>
    <w:lvl w:ilvl="0" w:tplc="33DE1FE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F5A78"/>
    <w:multiLevelType w:val="multilevel"/>
    <w:tmpl w:val="8848AF26"/>
    <w:numStyleLink w:val="Verweis-Texte"/>
  </w:abstractNum>
  <w:abstractNum w:abstractNumId="22" w15:restartNumberingAfterBreak="0">
    <w:nsid w:val="3E4E69A6"/>
    <w:multiLevelType w:val="multilevel"/>
    <w:tmpl w:val="8848AF26"/>
    <w:styleLink w:val="Verweis-Texte"/>
    <w:lvl w:ilvl="0">
      <w:start w:val="1"/>
      <w:numFmt w:val="bullet"/>
      <w:pStyle w:val="Verweis-Textschwarz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000000" w:themeColor="text1"/>
        <w:position w:val="-2"/>
        <w:sz w:val="17"/>
        <w:szCs w:val="17"/>
      </w:rPr>
    </w:lvl>
    <w:lvl w:ilvl="1">
      <w:start w:val="1"/>
      <w:numFmt w:val="bullet"/>
      <w:lvlRestart w:val="0"/>
      <w:pStyle w:val="Verweis-Textblau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004352" w:themeColor="accent4"/>
        <w:position w:val="-2"/>
        <w:sz w:val="17"/>
        <w:szCs w:val="17"/>
      </w:rPr>
    </w:lvl>
    <w:lvl w:ilvl="2">
      <w:start w:val="1"/>
      <w:numFmt w:val="bullet"/>
      <w:lvlRestart w:val="0"/>
      <w:pStyle w:val="Verweis-Textrot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922B48" w:themeColor="accent6"/>
        <w:position w:val="-2"/>
        <w:sz w:val="17"/>
        <w:szCs w:val="1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FA3BCF"/>
    <w:multiLevelType w:val="hybridMultilevel"/>
    <w:tmpl w:val="55BA37B6"/>
    <w:lvl w:ilvl="0" w:tplc="F7E0E250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3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52414"/>
    <w:multiLevelType w:val="multilevel"/>
    <w:tmpl w:val="141CEF10"/>
    <w:numStyleLink w:val="NummerierteberschriftenListe"/>
  </w:abstractNum>
  <w:abstractNum w:abstractNumId="25" w15:restartNumberingAfterBreak="0">
    <w:nsid w:val="53022BC8"/>
    <w:multiLevelType w:val="multilevel"/>
    <w:tmpl w:val="141CEF10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C07152"/>
    <w:multiLevelType w:val="multilevel"/>
    <w:tmpl w:val="141CEF10"/>
    <w:numStyleLink w:val="NummerierteberschriftenListe"/>
  </w:abstractNum>
  <w:abstractNum w:abstractNumId="28" w15:restartNumberingAfterBreak="0">
    <w:nsid w:val="65582DFE"/>
    <w:multiLevelType w:val="hybridMultilevel"/>
    <w:tmpl w:val="CEAC46CC"/>
    <w:lvl w:ilvl="0" w:tplc="87904560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0000" w:themeColor="text1"/>
        <w:position w:val="-3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A079F"/>
    <w:multiLevelType w:val="hybridMultilevel"/>
    <w:tmpl w:val="521C9018"/>
    <w:lvl w:ilvl="0" w:tplc="3EE2CDAA">
      <w:start w:val="1"/>
      <w:numFmt w:val="bullet"/>
      <w:pStyle w:val="TextmitPfeilblau8P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35626">
    <w:abstractNumId w:val="26"/>
  </w:num>
  <w:num w:numId="2" w16cid:durableId="710111776">
    <w:abstractNumId w:val="14"/>
  </w:num>
  <w:num w:numId="3" w16cid:durableId="361134517">
    <w:abstractNumId w:val="12"/>
  </w:num>
  <w:num w:numId="4" w16cid:durableId="595528329">
    <w:abstractNumId w:val="25"/>
  </w:num>
  <w:num w:numId="5" w16cid:durableId="265158967">
    <w:abstractNumId w:val="16"/>
  </w:num>
  <w:num w:numId="6" w16cid:durableId="1434085925">
    <w:abstractNumId w:val="2"/>
  </w:num>
  <w:num w:numId="7" w16cid:durableId="749497316">
    <w:abstractNumId w:val="5"/>
  </w:num>
  <w:num w:numId="8" w16cid:durableId="1268539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24262">
    <w:abstractNumId w:val="9"/>
  </w:num>
  <w:num w:numId="10" w16cid:durableId="1722486172">
    <w:abstractNumId w:val="18"/>
  </w:num>
  <w:num w:numId="11" w16cid:durableId="1417047652">
    <w:abstractNumId w:val="3"/>
  </w:num>
  <w:num w:numId="12" w16cid:durableId="353852091">
    <w:abstractNumId w:val="7"/>
  </w:num>
  <w:num w:numId="13" w16cid:durableId="1719626069">
    <w:abstractNumId w:val="20"/>
  </w:num>
  <w:num w:numId="14" w16cid:durableId="1692946838">
    <w:abstractNumId w:val="29"/>
  </w:num>
  <w:num w:numId="15" w16cid:durableId="1127044017">
    <w:abstractNumId w:val="19"/>
  </w:num>
  <w:num w:numId="16" w16cid:durableId="1752652129">
    <w:abstractNumId w:val="24"/>
  </w:num>
  <w:num w:numId="17" w16cid:durableId="1719628941">
    <w:abstractNumId w:val="11"/>
  </w:num>
  <w:num w:numId="18" w16cid:durableId="141698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1641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4041070">
    <w:abstractNumId w:val="17"/>
  </w:num>
  <w:num w:numId="21" w16cid:durableId="17977899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9391977">
    <w:abstractNumId w:val="10"/>
  </w:num>
  <w:num w:numId="23" w16cid:durableId="229728892">
    <w:abstractNumId w:val="4"/>
  </w:num>
  <w:num w:numId="24" w16cid:durableId="1650668788">
    <w:abstractNumId w:val="1"/>
  </w:num>
  <w:num w:numId="25" w16cid:durableId="444692201">
    <w:abstractNumId w:val="23"/>
  </w:num>
  <w:num w:numId="26" w16cid:durableId="1879851109">
    <w:abstractNumId w:val="28"/>
  </w:num>
  <w:num w:numId="27" w16cid:durableId="1128276828">
    <w:abstractNumId w:val="0"/>
  </w:num>
  <w:num w:numId="28" w16cid:durableId="21320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2519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5750958">
    <w:abstractNumId w:val="6"/>
  </w:num>
  <w:num w:numId="31" w16cid:durableId="247931862">
    <w:abstractNumId w:val="18"/>
  </w:num>
  <w:num w:numId="32" w16cid:durableId="1968469781">
    <w:abstractNumId w:val="3"/>
  </w:num>
  <w:num w:numId="33" w16cid:durableId="914363080">
    <w:abstractNumId w:val="6"/>
  </w:num>
  <w:num w:numId="34" w16cid:durableId="64424274">
    <w:abstractNumId w:val="7"/>
  </w:num>
  <w:num w:numId="35" w16cid:durableId="942106172">
    <w:abstractNumId w:val="23"/>
  </w:num>
  <w:num w:numId="36" w16cid:durableId="2001806123">
    <w:abstractNumId w:val="28"/>
  </w:num>
  <w:num w:numId="37" w16cid:durableId="1319579533">
    <w:abstractNumId w:val="27"/>
  </w:num>
  <w:num w:numId="38" w16cid:durableId="1837568582">
    <w:abstractNumId w:val="13"/>
  </w:num>
  <w:num w:numId="39" w16cid:durableId="195117903">
    <w:abstractNumId w:val="8"/>
  </w:num>
  <w:num w:numId="40" w16cid:durableId="307714146">
    <w:abstractNumId w:val="22"/>
  </w:num>
  <w:num w:numId="41" w16cid:durableId="133328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87871946">
    <w:abstractNumId w:val="21"/>
  </w:num>
  <w:num w:numId="43" w16cid:durableId="181088717">
    <w:abstractNumId w:val="15"/>
  </w:num>
  <w:num w:numId="44" w16cid:durableId="184689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pt-BR" w:vendorID="64" w:dllVersion="0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E7"/>
    <w:rsid w:val="0000099F"/>
    <w:rsid w:val="00002978"/>
    <w:rsid w:val="00003304"/>
    <w:rsid w:val="00003A9F"/>
    <w:rsid w:val="00007B06"/>
    <w:rsid w:val="0001010F"/>
    <w:rsid w:val="000109C6"/>
    <w:rsid w:val="000114F9"/>
    <w:rsid w:val="00014B8D"/>
    <w:rsid w:val="0001637E"/>
    <w:rsid w:val="00016828"/>
    <w:rsid w:val="00017349"/>
    <w:rsid w:val="0002114E"/>
    <w:rsid w:val="00023573"/>
    <w:rsid w:val="000247BF"/>
    <w:rsid w:val="00025CEC"/>
    <w:rsid w:val="000266B7"/>
    <w:rsid w:val="00026A79"/>
    <w:rsid w:val="00032B92"/>
    <w:rsid w:val="00032BCD"/>
    <w:rsid w:val="00032F85"/>
    <w:rsid w:val="000355BF"/>
    <w:rsid w:val="000377B4"/>
    <w:rsid w:val="000409C8"/>
    <w:rsid w:val="00041700"/>
    <w:rsid w:val="0004656C"/>
    <w:rsid w:val="00063BC2"/>
    <w:rsid w:val="000701F1"/>
    <w:rsid w:val="00071780"/>
    <w:rsid w:val="00074D14"/>
    <w:rsid w:val="0007699C"/>
    <w:rsid w:val="0007751F"/>
    <w:rsid w:val="000803EB"/>
    <w:rsid w:val="00090380"/>
    <w:rsid w:val="00093FA2"/>
    <w:rsid w:val="00095DC6"/>
    <w:rsid w:val="00096E8E"/>
    <w:rsid w:val="000A1884"/>
    <w:rsid w:val="000A24EC"/>
    <w:rsid w:val="000A2660"/>
    <w:rsid w:val="000B0AF7"/>
    <w:rsid w:val="000B183F"/>
    <w:rsid w:val="000B37B5"/>
    <w:rsid w:val="000B595D"/>
    <w:rsid w:val="000C34FF"/>
    <w:rsid w:val="000C49C1"/>
    <w:rsid w:val="000C5A0E"/>
    <w:rsid w:val="000D1743"/>
    <w:rsid w:val="000D1BB6"/>
    <w:rsid w:val="000D7C3C"/>
    <w:rsid w:val="000E32AE"/>
    <w:rsid w:val="000E4068"/>
    <w:rsid w:val="000E7543"/>
    <w:rsid w:val="000E756F"/>
    <w:rsid w:val="000E7C32"/>
    <w:rsid w:val="000F1D2B"/>
    <w:rsid w:val="000F3110"/>
    <w:rsid w:val="000F37DB"/>
    <w:rsid w:val="0010021F"/>
    <w:rsid w:val="001006B5"/>
    <w:rsid w:val="0010137C"/>
    <w:rsid w:val="00102345"/>
    <w:rsid w:val="00104B6A"/>
    <w:rsid w:val="001055E2"/>
    <w:rsid w:val="00106688"/>
    <w:rsid w:val="00107F09"/>
    <w:rsid w:val="00111D11"/>
    <w:rsid w:val="0011311C"/>
    <w:rsid w:val="001134C7"/>
    <w:rsid w:val="00113CB8"/>
    <w:rsid w:val="0012151C"/>
    <w:rsid w:val="001244F7"/>
    <w:rsid w:val="00127BBA"/>
    <w:rsid w:val="00131170"/>
    <w:rsid w:val="00133CFB"/>
    <w:rsid w:val="0013611B"/>
    <w:rsid w:val="001375AB"/>
    <w:rsid w:val="001418CB"/>
    <w:rsid w:val="00144122"/>
    <w:rsid w:val="00145E6F"/>
    <w:rsid w:val="001471D6"/>
    <w:rsid w:val="00150ADE"/>
    <w:rsid w:val="001514C0"/>
    <w:rsid w:val="00154677"/>
    <w:rsid w:val="00157989"/>
    <w:rsid w:val="00157ECA"/>
    <w:rsid w:val="00165F95"/>
    <w:rsid w:val="0016624A"/>
    <w:rsid w:val="0016774B"/>
    <w:rsid w:val="00167916"/>
    <w:rsid w:val="00171870"/>
    <w:rsid w:val="00174FCE"/>
    <w:rsid w:val="00181237"/>
    <w:rsid w:val="001850BB"/>
    <w:rsid w:val="001870AC"/>
    <w:rsid w:val="00192B27"/>
    <w:rsid w:val="00194833"/>
    <w:rsid w:val="001A00C7"/>
    <w:rsid w:val="001A2115"/>
    <w:rsid w:val="001A3606"/>
    <w:rsid w:val="001A43BD"/>
    <w:rsid w:val="001A5FAE"/>
    <w:rsid w:val="001A6E10"/>
    <w:rsid w:val="001C4A15"/>
    <w:rsid w:val="001C5B3A"/>
    <w:rsid w:val="001D2010"/>
    <w:rsid w:val="001E01A1"/>
    <w:rsid w:val="001E4D4E"/>
    <w:rsid w:val="001E73F4"/>
    <w:rsid w:val="001E7C83"/>
    <w:rsid w:val="001F0CDF"/>
    <w:rsid w:val="001F14FB"/>
    <w:rsid w:val="001F2C13"/>
    <w:rsid w:val="001F4A7E"/>
    <w:rsid w:val="001F4B8C"/>
    <w:rsid w:val="001F4F9B"/>
    <w:rsid w:val="001F54D0"/>
    <w:rsid w:val="00200B70"/>
    <w:rsid w:val="002033FC"/>
    <w:rsid w:val="0021483F"/>
    <w:rsid w:val="00214EEC"/>
    <w:rsid w:val="00221C34"/>
    <w:rsid w:val="0022685B"/>
    <w:rsid w:val="00227FCE"/>
    <w:rsid w:val="0023018C"/>
    <w:rsid w:val="0023205B"/>
    <w:rsid w:val="00233248"/>
    <w:rsid w:val="002369CE"/>
    <w:rsid w:val="00237792"/>
    <w:rsid w:val="00240AAE"/>
    <w:rsid w:val="00243394"/>
    <w:rsid w:val="002466D7"/>
    <w:rsid w:val="00247905"/>
    <w:rsid w:val="002522AA"/>
    <w:rsid w:val="00253A0B"/>
    <w:rsid w:val="0025644A"/>
    <w:rsid w:val="002638E7"/>
    <w:rsid w:val="00264AFC"/>
    <w:rsid w:val="0026713C"/>
    <w:rsid w:val="00267F71"/>
    <w:rsid w:val="00270361"/>
    <w:rsid w:val="002726D9"/>
    <w:rsid w:val="00273EBC"/>
    <w:rsid w:val="002802FF"/>
    <w:rsid w:val="00283995"/>
    <w:rsid w:val="002842C7"/>
    <w:rsid w:val="0028603C"/>
    <w:rsid w:val="00290E37"/>
    <w:rsid w:val="00292375"/>
    <w:rsid w:val="002A6277"/>
    <w:rsid w:val="002B1F0B"/>
    <w:rsid w:val="002B422A"/>
    <w:rsid w:val="002B4DA0"/>
    <w:rsid w:val="002B551B"/>
    <w:rsid w:val="002C0679"/>
    <w:rsid w:val="002C163B"/>
    <w:rsid w:val="002C1EA5"/>
    <w:rsid w:val="002C70B3"/>
    <w:rsid w:val="002D0849"/>
    <w:rsid w:val="002D272F"/>
    <w:rsid w:val="002D3524"/>
    <w:rsid w:val="002D38AE"/>
    <w:rsid w:val="002D709C"/>
    <w:rsid w:val="002D71AB"/>
    <w:rsid w:val="002F06AA"/>
    <w:rsid w:val="002F0789"/>
    <w:rsid w:val="002F68A2"/>
    <w:rsid w:val="0030245A"/>
    <w:rsid w:val="003025A5"/>
    <w:rsid w:val="00302BB6"/>
    <w:rsid w:val="00303B73"/>
    <w:rsid w:val="003065CA"/>
    <w:rsid w:val="0030683D"/>
    <w:rsid w:val="00307A5B"/>
    <w:rsid w:val="00314C63"/>
    <w:rsid w:val="00315D3A"/>
    <w:rsid w:val="0032330D"/>
    <w:rsid w:val="0033114E"/>
    <w:rsid w:val="00333890"/>
    <w:rsid w:val="00333A1B"/>
    <w:rsid w:val="00337EC8"/>
    <w:rsid w:val="0034134D"/>
    <w:rsid w:val="0034278A"/>
    <w:rsid w:val="003428C7"/>
    <w:rsid w:val="00343A7F"/>
    <w:rsid w:val="003449D2"/>
    <w:rsid w:val="00347F53"/>
    <w:rsid w:val="003514EE"/>
    <w:rsid w:val="00352C7C"/>
    <w:rsid w:val="00353100"/>
    <w:rsid w:val="00353144"/>
    <w:rsid w:val="00353302"/>
    <w:rsid w:val="00360FE4"/>
    <w:rsid w:val="0036290D"/>
    <w:rsid w:val="00363671"/>
    <w:rsid w:val="00364EE3"/>
    <w:rsid w:val="003671D9"/>
    <w:rsid w:val="00367561"/>
    <w:rsid w:val="00371E1F"/>
    <w:rsid w:val="00372D4C"/>
    <w:rsid w:val="0037405C"/>
    <w:rsid w:val="003757E4"/>
    <w:rsid w:val="00375834"/>
    <w:rsid w:val="00381BA9"/>
    <w:rsid w:val="00386FEB"/>
    <w:rsid w:val="0039124E"/>
    <w:rsid w:val="00395A1F"/>
    <w:rsid w:val="00396DAD"/>
    <w:rsid w:val="00397B92"/>
    <w:rsid w:val="003A237D"/>
    <w:rsid w:val="003A796E"/>
    <w:rsid w:val="003B18BF"/>
    <w:rsid w:val="003B765C"/>
    <w:rsid w:val="003B7EB3"/>
    <w:rsid w:val="003C3AED"/>
    <w:rsid w:val="003C3D32"/>
    <w:rsid w:val="003C63E9"/>
    <w:rsid w:val="003C7AA5"/>
    <w:rsid w:val="003C7D25"/>
    <w:rsid w:val="003D0FAA"/>
    <w:rsid w:val="003D1D11"/>
    <w:rsid w:val="003E17CC"/>
    <w:rsid w:val="003E288E"/>
    <w:rsid w:val="003E4CCE"/>
    <w:rsid w:val="003E63C6"/>
    <w:rsid w:val="003E65CA"/>
    <w:rsid w:val="003F012A"/>
    <w:rsid w:val="003F1A56"/>
    <w:rsid w:val="003F4733"/>
    <w:rsid w:val="003F6622"/>
    <w:rsid w:val="004010FA"/>
    <w:rsid w:val="004013D8"/>
    <w:rsid w:val="0040180B"/>
    <w:rsid w:val="004055D4"/>
    <w:rsid w:val="00410F3C"/>
    <w:rsid w:val="0041452F"/>
    <w:rsid w:val="004152A4"/>
    <w:rsid w:val="00417CAE"/>
    <w:rsid w:val="0042454D"/>
    <w:rsid w:val="004379FE"/>
    <w:rsid w:val="00444695"/>
    <w:rsid w:val="00452D49"/>
    <w:rsid w:val="0045362B"/>
    <w:rsid w:val="0046572B"/>
    <w:rsid w:val="00466A8E"/>
    <w:rsid w:val="00471D34"/>
    <w:rsid w:val="004777B6"/>
    <w:rsid w:val="00477D27"/>
    <w:rsid w:val="00480603"/>
    <w:rsid w:val="004815F1"/>
    <w:rsid w:val="004819D0"/>
    <w:rsid w:val="00484FB6"/>
    <w:rsid w:val="00486BA8"/>
    <w:rsid w:val="00486DBB"/>
    <w:rsid w:val="00490FC3"/>
    <w:rsid w:val="00491B14"/>
    <w:rsid w:val="00494FD7"/>
    <w:rsid w:val="00495697"/>
    <w:rsid w:val="00495F83"/>
    <w:rsid w:val="00496198"/>
    <w:rsid w:val="00497710"/>
    <w:rsid w:val="004A039B"/>
    <w:rsid w:val="004A21D1"/>
    <w:rsid w:val="004A5780"/>
    <w:rsid w:val="004A6988"/>
    <w:rsid w:val="004A6C78"/>
    <w:rsid w:val="004B0FDB"/>
    <w:rsid w:val="004B3225"/>
    <w:rsid w:val="004B5175"/>
    <w:rsid w:val="004B7F22"/>
    <w:rsid w:val="004C0A62"/>
    <w:rsid w:val="004C1329"/>
    <w:rsid w:val="004C3880"/>
    <w:rsid w:val="004C4B0F"/>
    <w:rsid w:val="004D0F2F"/>
    <w:rsid w:val="004D179F"/>
    <w:rsid w:val="004D2157"/>
    <w:rsid w:val="004D3323"/>
    <w:rsid w:val="004D5B31"/>
    <w:rsid w:val="004E0E33"/>
    <w:rsid w:val="004E18B3"/>
    <w:rsid w:val="004E43A1"/>
    <w:rsid w:val="004F22CB"/>
    <w:rsid w:val="004F3283"/>
    <w:rsid w:val="00500294"/>
    <w:rsid w:val="005141F8"/>
    <w:rsid w:val="005159F1"/>
    <w:rsid w:val="00517F21"/>
    <w:rsid w:val="00523952"/>
    <w:rsid w:val="00525248"/>
    <w:rsid w:val="00525B53"/>
    <w:rsid w:val="00526694"/>
    <w:rsid w:val="00526C93"/>
    <w:rsid w:val="00530961"/>
    <w:rsid w:val="005339AE"/>
    <w:rsid w:val="00535EA2"/>
    <w:rsid w:val="00537410"/>
    <w:rsid w:val="00543061"/>
    <w:rsid w:val="00545676"/>
    <w:rsid w:val="0054689B"/>
    <w:rsid w:val="00550787"/>
    <w:rsid w:val="00551045"/>
    <w:rsid w:val="005539AB"/>
    <w:rsid w:val="00554D4C"/>
    <w:rsid w:val="00555C0B"/>
    <w:rsid w:val="00560AC4"/>
    <w:rsid w:val="00562128"/>
    <w:rsid w:val="00563B07"/>
    <w:rsid w:val="0056559B"/>
    <w:rsid w:val="0056652B"/>
    <w:rsid w:val="00573A63"/>
    <w:rsid w:val="005741A2"/>
    <w:rsid w:val="00576439"/>
    <w:rsid w:val="00580B8A"/>
    <w:rsid w:val="00587CB4"/>
    <w:rsid w:val="005917A1"/>
    <w:rsid w:val="00591832"/>
    <w:rsid w:val="00592841"/>
    <w:rsid w:val="00594186"/>
    <w:rsid w:val="00597F45"/>
    <w:rsid w:val="005A19CD"/>
    <w:rsid w:val="005A2D3D"/>
    <w:rsid w:val="005A357F"/>
    <w:rsid w:val="005A7BE5"/>
    <w:rsid w:val="005B2E09"/>
    <w:rsid w:val="005B337B"/>
    <w:rsid w:val="005B4DEC"/>
    <w:rsid w:val="005B636C"/>
    <w:rsid w:val="005B6FD0"/>
    <w:rsid w:val="005C2563"/>
    <w:rsid w:val="005C35F5"/>
    <w:rsid w:val="005C37A9"/>
    <w:rsid w:val="005C4751"/>
    <w:rsid w:val="005C6148"/>
    <w:rsid w:val="005C61A5"/>
    <w:rsid w:val="005C7189"/>
    <w:rsid w:val="005D04B3"/>
    <w:rsid w:val="005D0ED6"/>
    <w:rsid w:val="005D3973"/>
    <w:rsid w:val="005D3D2E"/>
    <w:rsid w:val="005E105F"/>
    <w:rsid w:val="005E33C7"/>
    <w:rsid w:val="005E5D02"/>
    <w:rsid w:val="005F6B47"/>
    <w:rsid w:val="006044D5"/>
    <w:rsid w:val="00606319"/>
    <w:rsid w:val="00606A26"/>
    <w:rsid w:val="006100BB"/>
    <w:rsid w:val="00614181"/>
    <w:rsid w:val="00617B57"/>
    <w:rsid w:val="00621064"/>
    <w:rsid w:val="00622481"/>
    <w:rsid w:val="00622FDC"/>
    <w:rsid w:val="006232D1"/>
    <w:rsid w:val="00625020"/>
    <w:rsid w:val="00625D35"/>
    <w:rsid w:val="00626531"/>
    <w:rsid w:val="00631220"/>
    <w:rsid w:val="00631D50"/>
    <w:rsid w:val="00633044"/>
    <w:rsid w:val="00636568"/>
    <w:rsid w:val="00642F26"/>
    <w:rsid w:val="00642F29"/>
    <w:rsid w:val="00647B77"/>
    <w:rsid w:val="00650B3D"/>
    <w:rsid w:val="00650E5F"/>
    <w:rsid w:val="00651718"/>
    <w:rsid w:val="0065274C"/>
    <w:rsid w:val="006531CA"/>
    <w:rsid w:val="00653F38"/>
    <w:rsid w:val="0065506E"/>
    <w:rsid w:val="00656BA5"/>
    <w:rsid w:val="00657B86"/>
    <w:rsid w:val="00660245"/>
    <w:rsid w:val="00660491"/>
    <w:rsid w:val="00661A71"/>
    <w:rsid w:val="00670822"/>
    <w:rsid w:val="00672E90"/>
    <w:rsid w:val="00676D4D"/>
    <w:rsid w:val="00677604"/>
    <w:rsid w:val="00682B67"/>
    <w:rsid w:val="00684083"/>
    <w:rsid w:val="006850FE"/>
    <w:rsid w:val="00686D14"/>
    <w:rsid w:val="00687ED7"/>
    <w:rsid w:val="0069719F"/>
    <w:rsid w:val="006A0146"/>
    <w:rsid w:val="006A0E6C"/>
    <w:rsid w:val="006A1226"/>
    <w:rsid w:val="006A157B"/>
    <w:rsid w:val="006A3921"/>
    <w:rsid w:val="006A76A6"/>
    <w:rsid w:val="006B2465"/>
    <w:rsid w:val="006B2762"/>
    <w:rsid w:val="006B3083"/>
    <w:rsid w:val="006B34CA"/>
    <w:rsid w:val="006B5345"/>
    <w:rsid w:val="006C144C"/>
    <w:rsid w:val="006C4F37"/>
    <w:rsid w:val="006C62E1"/>
    <w:rsid w:val="006C6A0D"/>
    <w:rsid w:val="006D2FE9"/>
    <w:rsid w:val="006D5775"/>
    <w:rsid w:val="006E0F4E"/>
    <w:rsid w:val="006E1A49"/>
    <w:rsid w:val="006E4822"/>
    <w:rsid w:val="006E4AF1"/>
    <w:rsid w:val="006F0345"/>
    <w:rsid w:val="006F0469"/>
    <w:rsid w:val="006F5C45"/>
    <w:rsid w:val="006F65B3"/>
    <w:rsid w:val="00700979"/>
    <w:rsid w:val="00703E58"/>
    <w:rsid w:val="007040B6"/>
    <w:rsid w:val="00705076"/>
    <w:rsid w:val="00711147"/>
    <w:rsid w:val="0071200C"/>
    <w:rsid w:val="0071222D"/>
    <w:rsid w:val="00712E2D"/>
    <w:rsid w:val="00714162"/>
    <w:rsid w:val="00714414"/>
    <w:rsid w:val="0071778D"/>
    <w:rsid w:val="007210A0"/>
    <w:rsid w:val="00723330"/>
    <w:rsid w:val="007248EF"/>
    <w:rsid w:val="007277E3"/>
    <w:rsid w:val="00731A17"/>
    <w:rsid w:val="0073348C"/>
    <w:rsid w:val="00734458"/>
    <w:rsid w:val="007367F8"/>
    <w:rsid w:val="00736DD8"/>
    <w:rsid w:val="00737D24"/>
    <w:rsid w:val="007410C4"/>
    <w:rsid w:val="007419CF"/>
    <w:rsid w:val="0074241C"/>
    <w:rsid w:val="0074487E"/>
    <w:rsid w:val="0074612A"/>
    <w:rsid w:val="00746273"/>
    <w:rsid w:val="0075366F"/>
    <w:rsid w:val="00753C00"/>
    <w:rsid w:val="00754485"/>
    <w:rsid w:val="00764B05"/>
    <w:rsid w:val="00767D3B"/>
    <w:rsid w:val="0077214F"/>
    <w:rsid w:val="007721BF"/>
    <w:rsid w:val="00772A29"/>
    <w:rsid w:val="007739A5"/>
    <w:rsid w:val="00774E70"/>
    <w:rsid w:val="0078004B"/>
    <w:rsid w:val="0078181E"/>
    <w:rsid w:val="00783E18"/>
    <w:rsid w:val="00783E8E"/>
    <w:rsid w:val="007840E3"/>
    <w:rsid w:val="00784E2E"/>
    <w:rsid w:val="007910DD"/>
    <w:rsid w:val="00791156"/>
    <w:rsid w:val="00796CEE"/>
    <w:rsid w:val="00797D99"/>
    <w:rsid w:val="007A0285"/>
    <w:rsid w:val="007A1A68"/>
    <w:rsid w:val="007A1F02"/>
    <w:rsid w:val="007A4664"/>
    <w:rsid w:val="007A54DA"/>
    <w:rsid w:val="007A7F44"/>
    <w:rsid w:val="007B0840"/>
    <w:rsid w:val="007B0BE4"/>
    <w:rsid w:val="007B514D"/>
    <w:rsid w:val="007B5396"/>
    <w:rsid w:val="007C0B2A"/>
    <w:rsid w:val="007C11B3"/>
    <w:rsid w:val="007D0DCC"/>
    <w:rsid w:val="007D35CD"/>
    <w:rsid w:val="007D7CA8"/>
    <w:rsid w:val="007E0460"/>
    <w:rsid w:val="007E51FD"/>
    <w:rsid w:val="007F3AE0"/>
    <w:rsid w:val="008029E9"/>
    <w:rsid w:val="00804AB5"/>
    <w:rsid w:val="008063C3"/>
    <w:rsid w:val="00813999"/>
    <w:rsid w:val="0081679A"/>
    <w:rsid w:val="00833960"/>
    <w:rsid w:val="00835C2D"/>
    <w:rsid w:val="00836744"/>
    <w:rsid w:val="00841858"/>
    <w:rsid w:val="00841B44"/>
    <w:rsid w:val="00844B72"/>
    <w:rsid w:val="0084715E"/>
    <w:rsid w:val="00847CDA"/>
    <w:rsid w:val="00853121"/>
    <w:rsid w:val="00853491"/>
    <w:rsid w:val="008537DB"/>
    <w:rsid w:val="008540F7"/>
    <w:rsid w:val="0085454F"/>
    <w:rsid w:val="00857D8A"/>
    <w:rsid w:val="008602F9"/>
    <w:rsid w:val="00861F46"/>
    <w:rsid w:val="00864855"/>
    <w:rsid w:val="00866FE4"/>
    <w:rsid w:val="00870017"/>
    <w:rsid w:val="0087209A"/>
    <w:rsid w:val="008726E9"/>
    <w:rsid w:val="0087419B"/>
    <w:rsid w:val="00874C0C"/>
    <w:rsid w:val="00874E49"/>
    <w:rsid w:val="008754B6"/>
    <w:rsid w:val="00876898"/>
    <w:rsid w:val="00883278"/>
    <w:rsid w:val="00883CC4"/>
    <w:rsid w:val="00884337"/>
    <w:rsid w:val="00885E12"/>
    <w:rsid w:val="00887318"/>
    <w:rsid w:val="00887728"/>
    <w:rsid w:val="00894536"/>
    <w:rsid w:val="00896734"/>
    <w:rsid w:val="008A0276"/>
    <w:rsid w:val="008A091D"/>
    <w:rsid w:val="008A4E13"/>
    <w:rsid w:val="008A65A4"/>
    <w:rsid w:val="008A7127"/>
    <w:rsid w:val="008A72CC"/>
    <w:rsid w:val="008B0E36"/>
    <w:rsid w:val="008B182B"/>
    <w:rsid w:val="008D67DB"/>
    <w:rsid w:val="008E05D6"/>
    <w:rsid w:val="008E7086"/>
    <w:rsid w:val="008F730E"/>
    <w:rsid w:val="00900241"/>
    <w:rsid w:val="00906660"/>
    <w:rsid w:val="009126C7"/>
    <w:rsid w:val="0091346D"/>
    <w:rsid w:val="00915C2E"/>
    <w:rsid w:val="009215D0"/>
    <w:rsid w:val="009235A2"/>
    <w:rsid w:val="00923CE4"/>
    <w:rsid w:val="0093619F"/>
    <w:rsid w:val="0093747C"/>
    <w:rsid w:val="0094042A"/>
    <w:rsid w:val="009427E5"/>
    <w:rsid w:val="009454B7"/>
    <w:rsid w:val="009475B8"/>
    <w:rsid w:val="00953F95"/>
    <w:rsid w:val="00954123"/>
    <w:rsid w:val="0095499F"/>
    <w:rsid w:val="009613D8"/>
    <w:rsid w:val="00961E8E"/>
    <w:rsid w:val="00962952"/>
    <w:rsid w:val="0096603D"/>
    <w:rsid w:val="0097039D"/>
    <w:rsid w:val="00974275"/>
    <w:rsid w:val="009742F8"/>
    <w:rsid w:val="00974C53"/>
    <w:rsid w:val="009766AF"/>
    <w:rsid w:val="00976A58"/>
    <w:rsid w:val="009804FC"/>
    <w:rsid w:val="0098474B"/>
    <w:rsid w:val="009851AE"/>
    <w:rsid w:val="009876CC"/>
    <w:rsid w:val="00994283"/>
    <w:rsid w:val="00994BD1"/>
    <w:rsid w:val="00994F2C"/>
    <w:rsid w:val="00995CBA"/>
    <w:rsid w:val="0099678C"/>
    <w:rsid w:val="009A1DB4"/>
    <w:rsid w:val="009A241F"/>
    <w:rsid w:val="009A4F9A"/>
    <w:rsid w:val="009B030C"/>
    <w:rsid w:val="009B0C96"/>
    <w:rsid w:val="009B100D"/>
    <w:rsid w:val="009B1986"/>
    <w:rsid w:val="009B568F"/>
    <w:rsid w:val="009C0F32"/>
    <w:rsid w:val="009C11FE"/>
    <w:rsid w:val="009C1A31"/>
    <w:rsid w:val="009C222B"/>
    <w:rsid w:val="009C3DDD"/>
    <w:rsid w:val="009C64D7"/>
    <w:rsid w:val="009C67A8"/>
    <w:rsid w:val="009C6E8A"/>
    <w:rsid w:val="009D1D6A"/>
    <w:rsid w:val="009D201B"/>
    <w:rsid w:val="009D5D9C"/>
    <w:rsid w:val="009E2171"/>
    <w:rsid w:val="009E68E4"/>
    <w:rsid w:val="009F1D24"/>
    <w:rsid w:val="009F250E"/>
    <w:rsid w:val="009F3E6A"/>
    <w:rsid w:val="009F3F86"/>
    <w:rsid w:val="009F60D0"/>
    <w:rsid w:val="00A02378"/>
    <w:rsid w:val="00A03638"/>
    <w:rsid w:val="00A05041"/>
    <w:rsid w:val="00A06F53"/>
    <w:rsid w:val="00A12461"/>
    <w:rsid w:val="00A13AAF"/>
    <w:rsid w:val="00A14C78"/>
    <w:rsid w:val="00A20F60"/>
    <w:rsid w:val="00A210B7"/>
    <w:rsid w:val="00A211F7"/>
    <w:rsid w:val="00A21C49"/>
    <w:rsid w:val="00A25F7E"/>
    <w:rsid w:val="00A26524"/>
    <w:rsid w:val="00A307FF"/>
    <w:rsid w:val="00A369B4"/>
    <w:rsid w:val="00A37A43"/>
    <w:rsid w:val="00A40613"/>
    <w:rsid w:val="00A43EDD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3EC8"/>
    <w:rsid w:val="00A748C2"/>
    <w:rsid w:val="00A7788C"/>
    <w:rsid w:val="00A81A64"/>
    <w:rsid w:val="00A84693"/>
    <w:rsid w:val="00A85EE8"/>
    <w:rsid w:val="00A960B8"/>
    <w:rsid w:val="00AA5DDC"/>
    <w:rsid w:val="00AB1CE3"/>
    <w:rsid w:val="00AB3439"/>
    <w:rsid w:val="00AB605E"/>
    <w:rsid w:val="00AC0DF9"/>
    <w:rsid w:val="00AC1D75"/>
    <w:rsid w:val="00AC2D5B"/>
    <w:rsid w:val="00AC370F"/>
    <w:rsid w:val="00AC3C0A"/>
    <w:rsid w:val="00AC5E27"/>
    <w:rsid w:val="00AC6321"/>
    <w:rsid w:val="00AD36B2"/>
    <w:rsid w:val="00AD5C8F"/>
    <w:rsid w:val="00AD623A"/>
    <w:rsid w:val="00AE017A"/>
    <w:rsid w:val="00AE2308"/>
    <w:rsid w:val="00AE26E8"/>
    <w:rsid w:val="00AE2D04"/>
    <w:rsid w:val="00AE6EB7"/>
    <w:rsid w:val="00AF2E57"/>
    <w:rsid w:val="00AF39BE"/>
    <w:rsid w:val="00AF4502"/>
    <w:rsid w:val="00AF47AE"/>
    <w:rsid w:val="00AF620C"/>
    <w:rsid w:val="00AF7558"/>
    <w:rsid w:val="00AF7CA8"/>
    <w:rsid w:val="00B01201"/>
    <w:rsid w:val="00B0361E"/>
    <w:rsid w:val="00B05554"/>
    <w:rsid w:val="00B07B4C"/>
    <w:rsid w:val="00B11A9B"/>
    <w:rsid w:val="00B11DA1"/>
    <w:rsid w:val="00B15FCB"/>
    <w:rsid w:val="00B1747C"/>
    <w:rsid w:val="00B17AD0"/>
    <w:rsid w:val="00B22B32"/>
    <w:rsid w:val="00B23C13"/>
    <w:rsid w:val="00B24B2A"/>
    <w:rsid w:val="00B324C1"/>
    <w:rsid w:val="00B32881"/>
    <w:rsid w:val="00B32ABB"/>
    <w:rsid w:val="00B32F4C"/>
    <w:rsid w:val="00B35A76"/>
    <w:rsid w:val="00B41FD3"/>
    <w:rsid w:val="00B426D3"/>
    <w:rsid w:val="00B431DE"/>
    <w:rsid w:val="00B452C0"/>
    <w:rsid w:val="00B470ED"/>
    <w:rsid w:val="00B557EA"/>
    <w:rsid w:val="00B622CF"/>
    <w:rsid w:val="00B63BFA"/>
    <w:rsid w:val="00B642EF"/>
    <w:rsid w:val="00B65673"/>
    <w:rsid w:val="00B67D13"/>
    <w:rsid w:val="00B7018B"/>
    <w:rsid w:val="00B709FC"/>
    <w:rsid w:val="00B70D03"/>
    <w:rsid w:val="00B803E7"/>
    <w:rsid w:val="00B82E14"/>
    <w:rsid w:val="00B909F0"/>
    <w:rsid w:val="00B95D65"/>
    <w:rsid w:val="00B97484"/>
    <w:rsid w:val="00BA203C"/>
    <w:rsid w:val="00BA2B5A"/>
    <w:rsid w:val="00BA4DDE"/>
    <w:rsid w:val="00BB0EB7"/>
    <w:rsid w:val="00BB1CDE"/>
    <w:rsid w:val="00BB1DA6"/>
    <w:rsid w:val="00BB206A"/>
    <w:rsid w:val="00BB2323"/>
    <w:rsid w:val="00BB4277"/>
    <w:rsid w:val="00BB4CF6"/>
    <w:rsid w:val="00BB55E8"/>
    <w:rsid w:val="00BC1B33"/>
    <w:rsid w:val="00BC1C97"/>
    <w:rsid w:val="00BC5FB7"/>
    <w:rsid w:val="00BC655F"/>
    <w:rsid w:val="00BC671A"/>
    <w:rsid w:val="00BC6819"/>
    <w:rsid w:val="00BC77EA"/>
    <w:rsid w:val="00BD09F9"/>
    <w:rsid w:val="00BD3532"/>
    <w:rsid w:val="00BE1E62"/>
    <w:rsid w:val="00BE6CCD"/>
    <w:rsid w:val="00BF52B2"/>
    <w:rsid w:val="00BF5438"/>
    <w:rsid w:val="00BF7052"/>
    <w:rsid w:val="00C00BD7"/>
    <w:rsid w:val="00C025E9"/>
    <w:rsid w:val="00C05139"/>
    <w:rsid w:val="00C05FAB"/>
    <w:rsid w:val="00C05FE6"/>
    <w:rsid w:val="00C12431"/>
    <w:rsid w:val="00C15A92"/>
    <w:rsid w:val="00C2008E"/>
    <w:rsid w:val="00C20DEA"/>
    <w:rsid w:val="00C25656"/>
    <w:rsid w:val="00C30230"/>
    <w:rsid w:val="00C30901"/>
    <w:rsid w:val="00C30C28"/>
    <w:rsid w:val="00C360C0"/>
    <w:rsid w:val="00C3674D"/>
    <w:rsid w:val="00C36CE6"/>
    <w:rsid w:val="00C37B09"/>
    <w:rsid w:val="00C40551"/>
    <w:rsid w:val="00C43EDE"/>
    <w:rsid w:val="00C443A3"/>
    <w:rsid w:val="00C46B76"/>
    <w:rsid w:val="00C471D9"/>
    <w:rsid w:val="00C51D2F"/>
    <w:rsid w:val="00C5435B"/>
    <w:rsid w:val="00C5622A"/>
    <w:rsid w:val="00C56ACC"/>
    <w:rsid w:val="00C60AC3"/>
    <w:rsid w:val="00C61215"/>
    <w:rsid w:val="00C64E5C"/>
    <w:rsid w:val="00C656F3"/>
    <w:rsid w:val="00C65C2F"/>
    <w:rsid w:val="00C679A2"/>
    <w:rsid w:val="00C73727"/>
    <w:rsid w:val="00C75E44"/>
    <w:rsid w:val="00C7632D"/>
    <w:rsid w:val="00C769D6"/>
    <w:rsid w:val="00C80BD6"/>
    <w:rsid w:val="00C82349"/>
    <w:rsid w:val="00C83AAB"/>
    <w:rsid w:val="00C83ABD"/>
    <w:rsid w:val="00C8475D"/>
    <w:rsid w:val="00C859A0"/>
    <w:rsid w:val="00C866F8"/>
    <w:rsid w:val="00C914A7"/>
    <w:rsid w:val="00C97383"/>
    <w:rsid w:val="00C97ADB"/>
    <w:rsid w:val="00CA348A"/>
    <w:rsid w:val="00CA5EF8"/>
    <w:rsid w:val="00CA6A35"/>
    <w:rsid w:val="00CA7DE9"/>
    <w:rsid w:val="00CA7E32"/>
    <w:rsid w:val="00CB2CE6"/>
    <w:rsid w:val="00CC06EF"/>
    <w:rsid w:val="00CC6C3E"/>
    <w:rsid w:val="00CC7126"/>
    <w:rsid w:val="00CD0374"/>
    <w:rsid w:val="00CD775B"/>
    <w:rsid w:val="00CE071B"/>
    <w:rsid w:val="00CE0851"/>
    <w:rsid w:val="00CE1980"/>
    <w:rsid w:val="00CE2A0C"/>
    <w:rsid w:val="00CF08BB"/>
    <w:rsid w:val="00CF1E53"/>
    <w:rsid w:val="00CF2ABD"/>
    <w:rsid w:val="00CF2E9E"/>
    <w:rsid w:val="00CF4930"/>
    <w:rsid w:val="00CF5252"/>
    <w:rsid w:val="00D00E26"/>
    <w:rsid w:val="00D031C3"/>
    <w:rsid w:val="00D04107"/>
    <w:rsid w:val="00D103A3"/>
    <w:rsid w:val="00D1389A"/>
    <w:rsid w:val="00D13DAC"/>
    <w:rsid w:val="00D174C9"/>
    <w:rsid w:val="00D210E2"/>
    <w:rsid w:val="00D2184F"/>
    <w:rsid w:val="00D26D3B"/>
    <w:rsid w:val="00D30A22"/>
    <w:rsid w:val="00D30E68"/>
    <w:rsid w:val="00D31037"/>
    <w:rsid w:val="00D323AA"/>
    <w:rsid w:val="00D3292D"/>
    <w:rsid w:val="00D339AA"/>
    <w:rsid w:val="00D34C50"/>
    <w:rsid w:val="00D35757"/>
    <w:rsid w:val="00D36D26"/>
    <w:rsid w:val="00D54A24"/>
    <w:rsid w:val="00D54FD2"/>
    <w:rsid w:val="00D55024"/>
    <w:rsid w:val="00D57397"/>
    <w:rsid w:val="00D57BE0"/>
    <w:rsid w:val="00D61996"/>
    <w:rsid w:val="00D62680"/>
    <w:rsid w:val="00D64D65"/>
    <w:rsid w:val="00D654CD"/>
    <w:rsid w:val="00D6722C"/>
    <w:rsid w:val="00D6735F"/>
    <w:rsid w:val="00D678C7"/>
    <w:rsid w:val="00D7095A"/>
    <w:rsid w:val="00D72A1E"/>
    <w:rsid w:val="00D74C59"/>
    <w:rsid w:val="00D76348"/>
    <w:rsid w:val="00D7644D"/>
    <w:rsid w:val="00D809AA"/>
    <w:rsid w:val="00D811C0"/>
    <w:rsid w:val="00D8261A"/>
    <w:rsid w:val="00D8677A"/>
    <w:rsid w:val="00D9415C"/>
    <w:rsid w:val="00D95311"/>
    <w:rsid w:val="00D9553C"/>
    <w:rsid w:val="00D95619"/>
    <w:rsid w:val="00D9635B"/>
    <w:rsid w:val="00D970F9"/>
    <w:rsid w:val="00DA469E"/>
    <w:rsid w:val="00DA716B"/>
    <w:rsid w:val="00DB10C6"/>
    <w:rsid w:val="00DB1970"/>
    <w:rsid w:val="00DB2B1B"/>
    <w:rsid w:val="00DB394C"/>
    <w:rsid w:val="00DB45F8"/>
    <w:rsid w:val="00DB52FA"/>
    <w:rsid w:val="00DB7675"/>
    <w:rsid w:val="00DB7986"/>
    <w:rsid w:val="00DC3565"/>
    <w:rsid w:val="00DC3BC2"/>
    <w:rsid w:val="00DD108E"/>
    <w:rsid w:val="00DD3A15"/>
    <w:rsid w:val="00DD43DA"/>
    <w:rsid w:val="00DD5D58"/>
    <w:rsid w:val="00DE0C53"/>
    <w:rsid w:val="00DF0856"/>
    <w:rsid w:val="00DF0A6A"/>
    <w:rsid w:val="00DF1AFE"/>
    <w:rsid w:val="00DF1F8B"/>
    <w:rsid w:val="00DF4B57"/>
    <w:rsid w:val="00DF4CF8"/>
    <w:rsid w:val="00DF78AD"/>
    <w:rsid w:val="00E0011A"/>
    <w:rsid w:val="00E02496"/>
    <w:rsid w:val="00E10918"/>
    <w:rsid w:val="00E14499"/>
    <w:rsid w:val="00E167EB"/>
    <w:rsid w:val="00E225B4"/>
    <w:rsid w:val="00E25DCD"/>
    <w:rsid w:val="00E269E1"/>
    <w:rsid w:val="00E326FF"/>
    <w:rsid w:val="00E332F7"/>
    <w:rsid w:val="00E34AF2"/>
    <w:rsid w:val="00E414A0"/>
    <w:rsid w:val="00E45F13"/>
    <w:rsid w:val="00E46226"/>
    <w:rsid w:val="00E50336"/>
    <w:rsid w:val="00E5082C"/>
    <w:rsid w:val="00E510BC"/>
    <w:rsid w:val="00E520F7"/>
    <w:rsid w:val="00E52BA4"/>
    <w:rsid w:val="00E53966"/>
    <w:rsid w:val="00E560C2"/>
    <w:rsid w:val="00E57154"/>
    <w:rsid w:val="00E57B47"/>
    <w:rsid w:val="00E61090"/>
    <w:rsid w:val="00E61256"/>
    <w:rsid w:val="00E61940"/>
    <w:rsid w:val="00E62A30"/>
    <w:rsid w:val="00E62EFE"/>
    <w:rsid w:val="00E653B2"/>
    <w:rsid w:val="00E65BA1"/>
    <w:rsid w:val="00E7022E"/>
    <w:rsid w:val="00E7244E"/>
    <w:rsid w:val="00E73CB2"/>
    <w:rsid w:val="00E75A14"/>
    <w:rsid w:val="00E77D3B"/>
    <w:rsid w:val="00E80DF7"/>
    <w:rsid w:val="00E8185A"/>
    <w:rsid w:val="00E81A79"/>
    <w:rsid w:val="00E81E0D"/>
    <w:rsid w:val="00E839BA"/>
    <w:rsid w:val="00E8428A"/>
    <w:rsid w:val="00E91F76"/>
    <w:rsid w:val="00E97F7D"/>
    <w:rsid w:val="00EA3108"/>
    <w:rsid w:val="00EA328E"/>
    <w:rsid w:val="00EA5654"/>
    <w:rsid w:val="00EA59B8"/>
    <w:rsid w:val="00EA5A01"/>
    <w:rsid w:val="00EB5927"/>
    <w:rsid w:val="00EC2DF9"/>
    <w:rsid w:val="00EC3684"/>
    <w:rsid w:val="00EC6CDF"/>
    <w:rsid w:val="00EC7E47"/>
    <w:rsid w:val="00ED50B5"/>
    <w:rsid w:val="00ED6AD2"/>
    <w:rsid w:val="00ED70C0"/>
    <w:rsid w:val="00EE2D2A"/>
    <w:rsid w:val="00EE6D3D"/>
    <w:rsid w:val="00EE6E36"/>
    <w:rsid w:val="00EE7ECE"/>
    <w:rsid w:val="00EF1FAC"/>
    <w:rsid w:val="00F016BC"/>
    <w:rsid w:val="00F03754"/>
    <w:rsid w:val="00F0660B"/>
    <w:rsid w:val="00F10070"/>
    <w:rsid w:val="00F123AE"/>
    <w:rsid w:val="00F13EB2"/>
    <w:rsid w:val="00F15946"/>
    <w:rsid w:val="00F1640B"/>
    <w:rsid w:val="00F16C91"/>
    <w:rsid w:val="00F16DD9"/>
    <w:rsid w:val="00F2201D"/>
    <w:rsid w:val="00F233E2"/>
    <w:rsid w:val="00F26721"/>
    <w:rsid w:val="00F3160D"/>
    <w:rsid w:val="00F32B93"/>
    <w:rsid w:val="00F3366F"/>
    <w:rsid w:val="00F36E0B"/>
    <w:rsid w:val="00F4556E"/>
    <w:rsid w:val="00F456CE"/>
    <w:rsid w:val="00F45CDD"/>
    <w:rsid w:val="00F52554"/>
    <w:rsid w:val="00F53F03"/>
    <w:rsid w:val="00F5551A"/>
    <w:rsid w:val="00F56724"/>
    <w:rsid w:val="00F56AAB"/>
    <w:rsid w:val="00F600C7"/>
    <w:rsid w:val="00F64F61"/>
    <w:rsid w:val="00F708C6"/>
    <w:rsid w:val="00F73331"/>
    <w:rsid w:val="00F74193"/>
    <w:rsid w:val="00F76C6C"/>
    <w:rsid w:val="00F86F29"/>
    <w:rsid w:val="00F87174"/>
    <w:rsid w:val="00F91D37"/>
    <w:rsid w:val="00F91DEC"/>
    <w:rsid w:val="00F93538"/>
    <w:rsid w:val="00F95C18"/>
    <w:rsid w:val="00F9610D"/>
    <w:rsid w:val="00FA62E9"/>
    <w:rsid w:val="00FB31A2"/>
    <w:rsid w:val="00FB3506"/>
    <w:rsid w:val="00FB657F"/>
    <w:rsid w:val="00FC395D"/>
    <w:rsid w:val="00FD022E"/>
    <w:rsid w:val="00FD4BB0"/>
    <w:rsid w:val="00FE2ED4"/>
    <w:rsid w:val="00FE49A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F237D6"/>
  <w15:docId w15:val="{00A96105-58A5-4ABE-9D77-336DF28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System"/>
        <w:lang w:val="de-CH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" w:qFormat="1"/>
    <w:lsdException w:name="Emphasis" w:semiHidden="1" w:uiPriority="29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2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6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85A"/>
  </w:style>
  <w:style w:type="paragraph" w:styleId="berschrift1">
    <w:name w:val="heading 1"/>
    <w:basedOn w:val="Standard"/>
    <w:next w:val="Standard"/>
    <w:link w:val="berschrift1Zchn"/>
    <w:uiPriority w:val="9"/>
    <w:qFormat/>
    <w:rsid w:val="00D26D3B"/>
    <w:pPr>
      <w:keepNext/>
      <w:keepLines/>
      <w:spacing w:before="520" w:after="260"/>
      <w:contextualSpacing/>
      <w:outlineLvl w:val="0"/>
    </w:pPr>
    <w:rPr>
      <w:rFonts w:asciiTheme="majorHAnsi" w:eastAsiaTheme="majorEastAsia" w:hAnsiTheme="majorHAnsi" w:cstheme="majorBidi"/>
      <w:b/>
      <w:bCs/>
      <w:color w:val="004352" w:themeColor="accent4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26D3B"/>
    <w:pPr>
      <w:keepNext/>
      <w:keepLines/>
      <w:spacing w:before="260" w:after="180"/>
      <w:contextualSpacing/>
      <w:outlineLvl w:val="1"/>
    </w:pPr>
    <w:rPr>
      <w:rFonts w:asciiTheme="majorHAnsi" w:eastAsiaTheme="majorEastAsia" w:hAnsiTheme="majorHAnsi" w:cstheme="majorBidi"/>
      <w:b/>
      <w:bCs/>
      <w:color w:val="004352" w:themeColor="accent4"/>
      <w:sz w:val="21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7410C4"/>
    <w:pPr>
      <w:spacing w:after="60"/>
      <w:outlineLvl w:val="2"/>
    </w:pPr>
    <w:rPr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rsid w:val="00EA3108"/>
    <w:pPr>
      <w:keepNext/>
      <w:keepLines/>
      <w:spacing w:before="120" w:after="120" w:line="260" w:lineRule="atLeast"/>
      <w:contextualSpacing/>
      <w:outlineLvl w:val="3"/>
    </w:pPr>
    <w:rPr>
      <w:rFonts w:asciiTheme="majorHAnsi" w:eastAsiaTheme="majorEastAsia" w:hAnsiTheme="majorHAnsi" w:cstheme="majorBidi"/>
      <w:b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C1B33"/>
    <w:pPr>
      <w:keepNext/>
      <w:keepLines/>
      <w:spacing w:before="120" w:after="120" w:line="260" w:lineRule="atLeast"/>
      <w:contextualSpacing/>
      <w:outlineLvl w:val="4"/>
    </w:pPr>
    <w:rPr>
      <w:rFonts w:asciiTheme="majorHAnsi" w:eastAsiaTheme="majorEastAsia" w:hAnsiTheme="majorHAnsi" w:cstheme="majorBidi"/>
      <w:b/>
      <w:bCs/>
      <w:sz w:val="16"/>
      <w:szCs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E7244E"/>
    <w:rPr>
      <w:rFonts w:asciiTheme="minorHAnsi" w:hAnsiTheme="minorHAnsi" w:cstheme="minorBidi"/>
      <w:color w:val="629F46" w:themeColor="accent1"/>
      <w:u w:val="single" w:color="629F46" w:themeColor="accent1"/>
    </w:rPr>
  </w:style>
  <w:style w:type="paragraph" w:styleId="Kopfzeile">
    <w:name w:val="header"/>
    <w:basedOn w:val="Standard"/>
    <w:link w:val="KopfzeileZchn"/>
    <w:uiPriority w:val="84"/>
    <w:semiHidden/>
    <w:rsid w:val="00E57154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E8185A"/>
    <w:rPr>
      <w:sz w:val="17"/>
    </w:rPr>
  </w:style>
  <w:style w:type="paragraph" w:styleId="Fuzeile">
    <w:name w:val="footer"/>
    <w:basedOn w:val="Standard"/>
    <w:link w:val="FuzeileZchn"/>
    <w:uiPriority w:val="86"/>
    <w:semiHidden/>
    <w:rsid w:val="0040180B"/>
    <w:pPr>
      <w:spacing w:line="240" w:lineRule="auto"/>
    </w:pPr>
    <w:rPr>
      <w:spacing w:val="5"/>
      <w:sz w:val="13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E8185A"/>
    <w:rPr>
      <w:spacing w:val="5"/>
      <w:sz w:val="13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26D3B"/>
    <w:rPr>
      <w:rFonts w:asciiTheme="majorHAnsi" w:eastAsiaTheme="majorEastAsia" w:hAnsiTheme="majorHAnsi" w:cstheme="majorBidi"/>
      <w:b/>
      <w:bCs/>
      <w:color w:val="004352" w:themeColor="accent4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6D3B"/>
    <w:rPr>
      <w:rFonts w:asciiTheme="majorHAnsi" w:eastAsiaTheme="majorEastAsia" w:hAnsiTheme="majorHAnsi" w:cstheme="majorBidi"/>
      <w:b/>
      <w:bCs/>
      <w:color w:val="004352" w:themeColor="accent4"/>
      <w:sz w:val="21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3F38"/>
    <w:pPr>
      <w:spacing w:before="120" w:after="260" w:line="520" w:lineRule="atLeast"/>
      <w:contextualSpacing/>
    </w:pPr>
    <w:rPr>
      <w:rFonts w:asciiTheme="majorHAnsi" w:eastAsiaTheme="majorEastAsia" w:hAnsiTheme="majorHAnsi" w:cstheme="majorBidi"/>
      <w:b/>
      <w:color w:val="004352" w:themeColor="accent4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3F38"/>
    <w:rPr>
      <w:rFonts w:asciiTheme="majorHAnsi" w:eastAsiaTheme="majorEastAsia" w:hAnsiTheme="majorHAnsi" w:cstheme="majorBidi"/>
      <w:b/>
      <w:color w:val="004352" w:themeColor="accent4"/>
      <w:sz w:val="40"/>
      <w:szCs w:val="52"/>
    </w:rPr>
  </w:style>
  <w:style w:type="paragraph" w:customStyle="1" w:styleId="Brieftitel">
    <w:name w:val="Brieftitel"/>
    <w:basedOn w:val="Standard"/>
    <w:link w:val="BrieftitelZchn"/>
    <w:uiPriority w:val="13"/>
    <w:qFormat/>
    <w:rsid w:val="008063C3"/>
    <w:pPr>
      <w:spacing w:before="180" w:after="480"/>
      <w:contextualSpacing/>
    </w:pPr>
    <w:rPr>
      <w:rFonts w:asciiTheme="majorHAnsi" w:hAnsiTheme="majorHAnsi"/>
      <w:b/>
      <w:sz w:val="28"/>
    </w:rPr>
  </w:style>
  <w:style w:type="character" w:customStyle="1" w:styleId="BrieftitelZchn">
    <w:name w:val="Brieftitel Zchn"/>
    <w:basedOn w:val="Absatz-Standardschriftart"/>
    <w:link w:val="Brieftitel"/>
    <w:uiPriority w:val="13"/>
    <w:rsid w:val="00BA203C"/>
    <w:rPr>
      <w:rFonts w:asciiTheme="majorHAnsi" w:hAnsiTheme="majorHAnsi"/>
      <w:b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883278"/>
    <w:pPr>
      <w:spacing w:line="240" w:lineRule="auto"/>
    </w:pPr>
    <w:tblPr>
      <w:tblStyleRowBandSize w:val="1"/>
      <w:tblStyleColBandSize w:val="1"/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7410C4"/>
    <w:rPr>
      <w:rFonts w:asciiTheme="majorHAnsi" w:eastAsiaTheme="majorEastAsia" w:hAnsiTheme="majorHAnsi" w:cstheme="majorBidi"/>
      <w:b/>
      <w:bCs/>
      <w:color w:val="000000" w:themeColor="text1"/>
      <w:sz w:val="21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A3108"/>
    <w:rPr>
      <w:rFonts w:asciiTheme="majorHAnsi" w:eastAsiaTheme="majorEastAsia" w:hAnsiTheme="majorHAnsi" w:cstheme="majorBidi"/>
      <w:b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0ADE"/>
    <w:rPr>
      <w:rFonts w:asciiTheme="majorHAnsi" w:eastAsiaTheme="majorEastAsia" w:hAnsiTheme="majorHAnsi" w:cstheme="majorBidi"/>
      <w:b/>
      <w:bCs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F74193"/>
    <w:pPr>
      <w:numPr>
        <w:numId w:val="38"/>
      </w:numPr>
    </w:pPr>
  </w:style>
  <w:style w:type="paragraph" w:customStyle="1" w:styleId="Traktandum-Text">
    <w:name w:val="Traktandum-Text"/>
    <w:basedOn w:val="Aufzhlung1"/>
    <w:uiPriority w:val="19"/>
    <w:semiHidden/>
    <w:rsid w:val="00B909F0"/>
    <w:pPr>
      <w:numPr>
        <w:numId w:val="0"/>
      </w:numPr>
      <w:tabs>
        <w:tab w:val="left" w:pos="7938"/>
      </w:tabs>
      <w:ind w:left="567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B909F0"/>
    <w:pPr>
      <w:numPr>
        <w:numId w:val="2"/>
      </w:numPr>
      <w:tabs>
        <w:tab w:val="left" w:pos="567"/>
      </w:tabs>
      <w:spacing w:before="520" w:after="260"/>
      <w:ind w:left="567" w:hanging="567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E7244E"/>
    <w:rPr>
      <w:rFonts w:asciiTheme="minorHAnsi" w:hAnsiTheme="minorHAnsi" w:cstheme="minorBidi"/>
      <w:color w:val="629F46" w:themeColor="accent1"/>
      <w:u w:val="single" w:color="629F46" w:themeColor="accent1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C679A2"/>
    <w:pPr>
      <w:numPr>
        <w:ilvl w:val="1"/>
      </w:numPr>
      <w:spacing w:line="520" w:lineRule="atLeast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797D99"/>
    <w:rPr>
      <w:rFonts w:eastAsiaTheme="minorEastAsia"/>
      <w:sz w:val="40"/>
    </w:rPr>
  </w:style>
  <w:style w:type="paragraph" w:styleId="Datum">
    <w:name w:val="Date"/>
    <w:basedOn w:val="Standard"/>
    <w:next w:val="Standard"/>
    <w:link w:val="DatumZchn"/>
    <w:uiPriority w:val="15"/>
    <w:semiHidden/>
    <w:rsid w:val="008063C3"/>
    <w:pPr>
      <w:spacing w:before="1280" w:after="1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97D9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97D9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SGPKTabelle3ohneRahmen8Pt">
    <w:name w:val="SGPK Tabelle 3 ohne Rahmen (8 Pt)"/>
    <w:basedOn w:val="NormaleTabelle"/>
    <w:uiPriority w:val="99"/>
    <w:rsid w:val="00EA5654"/>
    <w:pPr>
      <w:spacing w:line="240" w:lineRule="auto"/>
    </w:pPr>
    <w:rPr>
      <w:sz w:val="16"/>
    </w:r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13"/>
    <w:qFormat/>
    <w:rsid w:val="007E51FD"/>
    <w:pPr>
      <w:spacing w:before="120" w:after="240" w:line="210" w:lineRule="atLeast"/>
      <w:contextualSpacing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1640B"/>
    <w:pPr>
      <w:spacing w:before="0" w:after="0"/>
      <w:outlineLvl w:val="9"/>
    </w:pPr>
    <w:rPr>
      <w:bCs w:val="0"/>
      <w:sz w:val="4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Blocksatz-TextmitAbstand"/>
    <w:uiPriority w:val="10"/>
    <w:qFormat/>
    <w:rsid w:val="00D174C9"/>
    <w:pPr>
      <w:numPr>
        <w:numId w:val="39"/>
      </w:numPr>
    </w:pPr>
  </w:style>
  <w:style w:type="paragraph" w:customStyle="1" w:styleId="berschrift2nummeriert">
    <w:name w:val="Überschrift 2 nummeriert"/>
    <w:basedOn w:val="berschrift2"/>
    <w:next w:val="Blocksatz-TextmitAbstand"/>
    <w:uiPriority w:val="10"/>
    <w:qFormat/>
    <w:rsid w:val="00D174C9"/>
    <w:pPr>
      <w:numPr>
        <w:ilvl w:val="1"/>
        <w:numId w:val="39"/>
      </w:numPr>
    </w:pPr>
  </w:style>
  <w:style w:type="paragraph" w:customStyle="1" w:styleId="berschrift3nummeriert">
    <w:name w:val="Überschrift 3 nummeriert"/>
    <w:basedOn w:val="berschrift3"/>
    <w:next w:val="Blocksatz-TextmitAbstand"/>
    <w:uiPriority w:val="10"/>
    <w:qFormat/>
    <w:rsid w:val="00D174C9"/>
    <w:pPr>
      <w:numPr>
        <w:ilvl w:val="2"/>
        <w:numId w:val="39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D174C9"/>
    <w:pPr>
      <w:numPr>
        <w:ilvl w:val="3"/>
        <w:numId w:val="39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551045"/>
    <w:pPr>
      <w:pBdr>
        <w:bottom w:val="single" w:sz="4" w:space="1" w:color="auto"/>
        <w:between w:val="single" w:sz="4" w:space="1" w:color="auto"/>
      </w:pBdr>
      <w:tabs>
        <w:tab w:val="right" w:pos="9837"/>
      </w:tabs>
      <w:spacing w:before="380" w:line="290" w:lineRule="atLeast"/>
      <w:ind w:left="567" w:right="-2126" w:hanging="567"/>
    </w:pPr>
    <w:rPr>
      <w:b/>
      <w:bCs/>
      <w:noProof/>
      <w:color w:val="004352" w:themeColor="accent4"/>
    </w:rPr>
  </w:style>
  <w:style w:type="paragraph" w:styleId="Verzeichnis3">
    <w:name w:val="toc 3"/>
    <w:basedOn w:val="Verzeichnis2"/>
    <w:next w:val="Standard"/>
    <w:autoRedefine/>
    <w:uiPriority w:val="39"/>
    <w:semiHidden/>
    <w:rsid w:val="00551045"/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autoRedefine/>
    <w:uiPriority w:val="99"/>
    <w:semiHidden/>
    <w:rsid w:val="00551045"/>
    <w:pPr>
      <w:pBdr>
        <w:bottom w:val="single" w:sz="2" w:space="1" w:color="auto"/>
        <w:between w:val="single" w:sz="2" w:space="1" w:color="auto"/>
      </w:pBdr>
      <w:tabs>
        <w:tab w:val="right" w:pos="9921"/>
      </w:tabs>
      <w:spacing w:line="290" w:lineRule="exact"/>
      <w:ind w:right="-2126"/>
    </w:pPr>
    <w:rPr>
      <w:color w:val="004352" w:themeColor="accent4"/>
    </w:rPr>
  </w:style>
  <w:style w:type="paragraph" w:customStyle="1" w:styleId="Absenderzeile">
    <w:name w:val="Absenderzeile"/>
    <w:basedOn w:val="Standard"/>
    <w:uiPriority w:val="16"/>
    <w:semiHidden/>
    <w:rsid w:val="00003304"/>
    <w:pPr>
      <w:pBdr>
        <w:bottom w:val="single" w:sz="4" w:space="3" w:color="auto"/>
      </w:pBdr>
      <w:spacing w:line="160" w:lineRule="atLeast"/>
    </w:pPr>
    <w:rPr>
      <w:spacing w:val="1"/>
      <w:sz w:val="13"/>
    </w:rPr>
  </w:style>
  <w:style w:type="paragraph" w:customStyle="1" w:styleId="Nummerierung1">
    <w:name w:val="Nummerierung 1"/>
    <w:basedOn w:val="Standard"/>
    <w:uiPriority w:val="3"/>
    <w:qFormat/>
    <w:rsid w:val="00D174C9"/>
    <w:pPr>
      <w:numPr>
        <w:ilvl w:val="5"/>
        <w:numId w:val="39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D174C9"/>
    <w:pPr>
      <w:numPr>
        <w:ilvl w:val="8"/>
        <w:numId w:val="39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737D24"/>
    <w:pPr>
      <w:numPr>
        <w:ilvl w:val="4"/>
        <w:numId w:val="16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93747C"/>
    <w:rPr>
      <w:color w:val="A6A6A6" w:themeColor="background1" w:themeShade="A6"/>
    </w:rPr>
  </w:style>
  <w:style w:type="paragraph" w:customStyle="1" w:styleId="ErstelltdurchVorlagenbauerchfrSGPK">
    <w:name w:val="Erstellt durch Vorlagenbauer.ch für SGPK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D174C9"/>
    <w:pPr>
      <w:numPr>
        <w:numId w:val="4"/>
      </w:numPr>
    </w:pPr>
  </w:style>
  <w:style w:type="numbering" w:customStyle="1" w:styleId="AufzhlungenListe">
    <w:name w:val="Aufzählungen (Liste)"/>
    <w:uiPriority w:val="99"/>
    <w:rsid w:val="00F74193"/>
    <w:pPr>
      <w:numPr>
        <w:numId w:val="5"/>
      </w:numPr>
    </w:pPr>
  </w:style>
  <w:style w:type="character" w:customStyle="1" w:styleId="NichtaufgelsteErwhnung1">
    <w:name w:val="Nicht aufgelöste Erwähnung1"/>
    <w:basedOn w:val="Absatz-Standardschriftart"/>
    <w:uiPriority w:val="79"/>
    <w:semiHidden/>
    <w:unhideWhenUsed/>
    <w:rsid w:val="00D031C3"/>
    <w:rPr>
      <w:color w:val="605E5C"/>
      <w:shd w:val="clear" w:color="auto" w:fill="E1DFDD"/>
    </w:rPr>
  </w:style>
  <w:style w:type="paragraph" w:customStyle="1" w:styleId="Text8Pt">
    <w:name w:val="Text 8 Pt"/>
    <w:basedOn w:val="Standard"/>
    <w:uiPriority w:val="2"/>
    <w:qFormat/>
    <w:rsid w:val="00900241"/>
    <w:pPr>
      <w:spacing w:line="210" w:lineRule="atLeast"/>
    </w:pPr>
    <w:rPr>
      <w:sz w:val="16"/>
      <w:szCs w:val="16"/>
    </w:rPr>
  </w:style>
  <w:style w:type="table" w:customStyle="1" w:styleId="SGPKTabelle18Pt">
    <w:name w:val="SGPK Tabelle 1 (8 Pt)"/>
    <w:basedOn w:val="NormaleTabelle"/>
    <w:uiPriority w:val="99"/>
    <w:rsid w:val="007210A0"/>
    <w:pPr>
      <w:spacing w:line="240" w:lineRule="auto"/>
    </w:pPr>
    <w:rPr>
      <w:sz w:val="16"/>
    </w:rPr>
    <w:tblPr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itel13Pt">
    <w:name w:val="Titel 13 Pt"/>
    <w:basedOn w:val="Standard"/>
    <w:next w:val="Standard"/>
    <w:uiPriority w:val="11"/>
    <w:qFormat/>
    <w:rsid w:val="00AE2D04"/>
    <w:pPr>
      <w:spacing w:before="300" w:after="300"/>
    </w:pPr>
    <w:rPr>
      <w:b/>
      <w:bCs/>
      <w:sz w:val="26"/>
      <w:szCs w:val="26"/>
    </w:rPr>
  </w:style>
  <w:style w:type="paragraph" w:customStyle="1" w:styleId="Sidebar-Textblau">
    <w:name w:val="Sidebar-Text blau  ꙱"/>
    <w:basedOn w:val="Standard"/>
    <w:next w:val="Standard"/>
    <w:uiPriority w:val="13"/>
    <w:qFormat/>
    <w:rsid w:val="00BD3532"/>
    <w:pPr>
      <w:framePr w:w="1758" w:wrap="around" w:vAnchor="text" w:hAnchor="page" w:x="9436" w:y="1" w:anchorLock="1"/>
      <w:numPr>
        <w:numId w:val="43"/>
      </w:numPr>
      <w:tabs>
        <w:tab w:val="left" w:pos="284"/>
      </w:tabs>
      <w:spacing w:line="269" w:lineRule="auto"/>
    </w:pPr>
    <w:rPr>
      <w:color w:val="004352" w:themeColor="accent4"/>
      <w:sz w:val="16"/>
      <w:szCs w:val="16"/>
    </w:rPr>
  </w:style>
  <w:style w:type="paragraph" w:customStyle="1" w:styleId="Sidebar-Textrot">
    <w:name w:val="Sidebar-Text rot  ꙱"/>
    <w:basedOn w:val="Sidebar-Textblau"/>
    <w:next w:val="Standard"/>
    <w:uiPriority w:val="13"/>
    <w:qFormat/>
    <w:rsid w:val="00BD3532"/>
    <w:pPr>
      <w:framePr w:wrap="around"/>
      <w:numPr>
        <w:ilvl w:val="1"/>
      </w:numPr>
    </w:pPr>
    <w:rPr>
      <w:color w:val="922B48" w:themeColor="accent6"/>
    </w:rPr>
  </w:style>
  <w:style w:type="paragraph" w:customStyle="1" w:styleId="Verweis-Textrot">
    <w:name w:val="Verweis-Text rot"/>
    <w:basedOn w:val="Standard"/>
    <w:uiPriority w:val="6"/>
    <w:qFormat/>
    <w:rsid w:val="000E4068"/>
    <w:pPr>
      <w:numPr>
        <w:ilvl w:val="2"/>
        <w:numId w:val="42"/>
      </w:numPr>
      <w:contextualSpacing/>
    </w:pPr>
    <w:rPr>
      <w:color w:val="922B48" w:themeColor="accent6"/>
    </w:rPr>
  </w:style>
  <w:style w:type="paragraph" w:customStyle="1" w:styleId="TitelMerkblatt">
    <w:name w:val="Titel Merkblatt"/>
    <w:basedOn w:val="Standard"/>
    <w:next w:val="Standard"/>
    <w:uiPriority w:val="11"/>
    <w:qFormat/>
    <w:rsid w:val="002B4DA0"/>
    <w:pPr>
      <w:spacing w:before="240" w:after="840"/>
    </w:pPr>
  </w:style>
  <w:style w:type="paragraph" w:customStyle="1" w:styleId="TextmitPfeilblau8Pt">
    <w:name w:val="Text mit Pfeil blau 8 Pt"/>
    <w:basedOn w:val="Text8Pt"/>
    <w:uiPriority w:val="2"/>
    <w:qFormat/>
    <w:rsid w:val="00F76C6C"/>
    <w:pPr>
      <w:numPr>
        <w:numId w:val="14"/>
      </w:numPr>
      <w:ind w:left="284" w:hanging="284"/>
    </w:pPr>
    <w:rPr>
      <w:color w:val="004352" w:themeColor="accent4"/>
    </w:rPr>
  </w:style>
  <w:style w:type="paragraph" w:customStyle="1" w:styleId="Text8Ptblau">
    <w:name w:val="Text 8 Pt blau"/>
    <w:basedOn w:val="Text8Pt"/>
    <w:uiPriority w:val="2"/>
    <w:qFormat/>
    <w:rsid w:val="00FB31A2"/>
    <w:rPr>
      <w:color w:val="004352" w:themeColor="accent4"/>
    </w:rPr>
  </w:style>
  <w:style w:type="paragraph" w:styleId="Zitat">
    <w:name w:val="Quote"/>
    <w:basedOn w:val="Standard"/>
    <w:next w:val="Standard"/>
    <w:link w:val="ZitatZchn"/>
    <w:uiPriority w:val="24"/>
    <w:rsid w:val="00E91F76"/>
    <w:rPr>
      <w:color w:val="004352" w:themeColor="accent4"/>
      <w:spacing w:val="8"/>
    </w:rPr>
  </w:style>
  <w:style w:type="character" w:customStyle="1" w:styleId="ZitatZchn">
    <w:name w:val="Zitat Zchn"/>
    <w:basedOn w:val="Absatz-Standardschriftart"/>
    <w:link w:val="Zitat"/>
    <w:uiPriority w:val="24"/>
    <w:rsid w:val="00B909F0"/>
    <w:rPr>
      <w:color w:val="004352" w:themeColor="accent4"/>
      <w:spacing w:val="8"/>
    </w:rPr>
  </w:style>
  <w:style w:type="paragraph" w:customStyle="1" w:styleId="berschriftmanuellblaumitEinzug">
    <w:name w:val="Überschrift manuell blau mit Einzug"/>
    <w:basedOn w:val="Standard"/>
    <w:next w:val="Standard"/>
    <w:uiPriority w:val="10"/>
    <w:qFormat/>
    <w:rsid w:val="00491B14"/>
    <w:pPr>
      <w:spacing w:before="260"/>
      <w:ind w:left="284" w:hanging="284"/>
    </w:pPr>
    <w:rPr>
      <w:b/>
      <w:bCs/>
      <w:color w:val="004352" w:themeColor="accent4"/>
    </w:rPr>
  </w:style>
  <w:style w:type="paragraph" w:customStyle="1" w:styleId="CheckboxText8Pt">
    <w:name w:val="Checkbox Text 8 Pt"/>
    <w:basedOn w:val="Standard"/>
    <w:uiPriority w:val="13"/>
    <w:rsid w:val="006A0E6C"/>
    <w:pPr>
      <w:tabs>
        <w:tab w:val="left" w:pos="340"/>
      </w:tabs>
      <w:spacing w:line="260" w:lineRule="atLeast"/>
      <w:ind w:left="340" w:hanging="340"/>
    </w:pPr>
    <w:rPr>
      <w:sz w:val="16"/>
      <w:szCs w:val="16"/>
    </w:rPr>
  </w:style>
  <w:style w:type="table" w:customStyle="1" w:styleId="SGPKTabelle2ohneRahmen10Pt">
    <w:name w:val="SGPK Tabelle 2 ohne Rahmen (10 Pt)"/>
    <w:basedOn w:val="NormaleTabelle"/>
    <w:uiPriority w:val="99"/>
    <w:rsid w:val="00EA5654"/>
    <w:pPr>
      <w:spacing w:line="240" w:lineRule="auto"/>
    </w:pPr>
    <w:tblPr>
      <w:tblCellMar>
        <w:left w:w="0" w:type="dxa"/>
        <w:right w:w="28" w:type="dxa"/>
      </w:tblCellMar>
    </w:tblPr>
  </w:style>
  <w:style w:type="paragraph" w:customStyle="1" w:styleId="CheckboxText10Pt">
    <w:name w:val="Checkbox Text 10 Pt"/>
    <w:basedOn w:val="Standard"/>
    <w:uiPriority w:val="13"/>
    <w:rsid w:val="00484FB6"/>
    <w:pPr>
      <w:tabs>
        <w:tab w:val="left" w:pos="340"/>
      </w:tabs>
      <w:spacing w:line="260" w:lineRule="atLeast"/>
      <w:ind w:left="340" w:hanging="340"/>
    </w:pPr>
  </w:style>
  <w:style w:type="character" w:customStyle="1" w:styleId="Text8PtblauZeichen">
    <w:name w:val="Text 8 Pt blau (Zeichen)"/>
    <w:basedOn w:val="Absatz-Standardschriftart"/>
    <w:uiPriority w:val="2"/>
    <w:qFormat/>
    <w:rsid w:val="000114F9"/>
    <w:rPr>
      <w:color w:val="004352" w:themeColor="accent4"/>
      <w:sz w:val="16"/>
      <w:szCs w:val="16"/>
    </w:rPr>
  </w:style>
  <w:style w:type="paragraph" w:customStyle="1" w:styleId="Blocksatz-TextmitAbstand">
    <w:name w:val="Blocksatz-Text mit Abstand"/>
    <w:basedOn w:val="Standard"/>
    <w:uiPriority w:val="98"/>
    <w:semiHidden/>
    <w:qFormat/>
    <w:rsid w:val="007910DD"/>
    <w:pPr>
      <w:spacing w:before="120" w:after="120"/>
      <w:jc w:val="both"/>
    </w:p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D174C9"/>
    <w:pPr>
      <w:numPr>
        <w:ilvl w:val="4"/>
        <w:numId w:val="39"/>
      </w:numPr>
      <w:spacing w:line="240" w:lineRule="atLeast"/>
    </w:pPr>
    <w:rPr>
      <w:rFonts w:cstheme="minorBidi"/>
    </w:rPr>
  </w:style>
  <w:style w:type="paragraph" w:customStyle="1" w:styleId="Verweis-Textblau">
    <w:name w:val="Verweis-Text blau"/>
    <w:basedOn w:val="Verweis-Textrot"/>
    <w:uiPriority w:val="6"/>
    <w:qFormat/>
    <w:rsid w:val="00614181"/>
    <w:pPr>
      <w:numPr>
        <w:ilvl w:val="1"/>
      </w:numPr>
    </w:pPr>
    <w:rPr>
      <w:color w:val="004352" w:themeColor="accent4"/>
    </w:rPr>
  </w:style>
  <w:style w:type="paragraph" w:customStyle="1" w:styleId="Verweis-Textschwarz">
    <w:name w:val="Verweis-Text schwarz"/>
    <w:basedOn w:val="Verweis-Textrot"/>
    <w:uiPriority w:val="6"/>
    <w:qFormat/>
    <w:rsid w:val="000E4068"/>
    <w:pPr>
      <w:numPr>
        <w:ilvl w:val="0"/>
      </w:numPr>
    </w:pPr>
    <w:rPr>
      <w:color w:val="auto"/>
    </w:rPr>
  </w:style>
  <w:style w:type="table" w:customStyle="1" w:styleId="TabelleohneRahmen">
    <w:name w:val="Tabelle ohne Rahmen"/>
    <w:basedOn w:val="NormaleTabelle"/>
    <w:uiPriority w:val="99"/>
    <w:rsid w:val="00D55024"/>
    <w:rPr>
      <w:rFonts w:ascii="Arial" w:hAnsi="Arial" w:cstheme="minorBidi"/>
      <w:sz w:val="22"/>
      <w:szCs w:val="22"/>
    </w:rPr>
    <w:tblPr>
      <w:tblCellMar>
        <w:left w:w="0" w:type="dxa"/>
        <w:right w:w="28" w:type="dxa"/>
      </w:tblCellMar>
    </w:tblPr>
  </w:style>
  <w:style w:type="paragraph" w:customStyle="1" w:styleId="Text9Pt">
    <w:name w:val="Text 9 Pt"/>
    <w:basedOn w:val="Standard"/>
    <w:uiPriority w:val="1"/>
    <w:qFormat/>
    <w:rsid w:val="00D55024"/>
    <w:rPr>
      <w:rFonts w:ascii="Arial" w:hAnsi="Arial" w:cstheme="minorBidi"/>
      <w:sz w:val="18"/>
      <w:szCs w:val="18"/>
    </w:rPr>
  </w:style>
  <w:style w:type="table" w:customStyle="1" w:styleId="SGPKTabelle110Pt">
    <w:name w:val="SGPK Tabelle 1 (10 Pt)"/>
    <w:basedOn w:val="NormaleTabelle"/>
    <w:uiPriority w:val="99"/>
    <w:rsid w:val="002C1EA5"/>
    <w:pPr>
      <w:spacing w:line="240" w:lineRule="auto"/>
    </w:pPr>
    <w:tblPr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ManuelleFussnote">
    <w:name w:val="Manuelle Fussnote  ꙱"/>
    <w:basedOn w:val="Standard"/>
    <w:next w:val="Standard"/>
    <w:uiPriority w:val="15"/>
    <w:qFormat/>
    <w:rsid w:val="00BA203C"/>
    <w:pPr>
      <w:framePr w:w="9809" w:vSpace="567" w:wrap="notBeside" w:hAnchor="margin" w:yAlign="bottom"/>
    </w:pPr>
    <w:rPr>
      <w:sz w:val="13"/>
    </w:rPr>
  </w:style>
  <w:style w:type="paragraph" w:customStyle="1" w:styleId="ManuelleKopfzeile">
    <w:name w:val="Manuelle Kopfzeile ꙱"/>
    <w:basedOn w:val="Fuzeile"/>
    <w:next w:val="Standard"/>
    <w:uiPriority w:val="14"/>
    <w:qFormat/>
    <w:rsid w:val="0041452F"/>
    <w:pPr>
      <w:framePr w:w="6804" w:wrap="around" w:vAnchor="page" w:hAnchor="margin" w:y="1968"/>
    </w:pPr>
  </w:style>
  <w:style w:type="paragraph" w:customStyle="1" w:styleId="Sidebar-Textschwarz">
    <w:name w:val="Sidebar-Text schwarz  ꙱"/>
    <w:basedOn w:val="Sidebar-Textblau"/>
    <w:next w:val="Standard"/>
    <w:uiPriority w:val="13"/>
    <w:qFormat/>
    <w:rsid w:val="00BD3532"/>
    <w:pPr>
      <w:framePr w:wrap="around"/>
      <w:numPr>
        <w:ilvl w:val="2"/>
      </w:numPr>
    </w:pPr>
    <w:rPr>
      <w:color w:val="auto"/>
    </w:rPr>
  </w:style>
  <w:style w:type="paragraph" w:customStyle="1" w:styleId="TextmitAbstand">
    <w:name w:val="Text mit Abstand"/>
    <w:basedOn w:val="Standard"/>
    <w:uiPriority w:val="98"/>
    <w:semiHidden/>
    <w:qFormat/>
    <w:rsid w:val="004E43A1"/>
    <w:pPr>
      <w:spacing w:before="120" w:after="120"/>
    </w:pPr>
  </w:style>
  <w:style w:type="paragraph" w:customStyle="1" w:styleId="Grussformel">
    <w:name w:val="Grussformel"/>
    <w:basedOn w:val="Standard"/>
    <w:uiPriority w:val="16"/>
    <w:qFormat/>
    <w:rsid w:val="0069719F"/>
    <w:pPr>
      <w:keepNext/>
    </w:pPr>
  </w:style>
  <w:style w:type="paragraph" w:customStyle="1" w:styleId="ManuelleFusszeile">
    <w:name w:val="Manuelle Fusszeile ꙱"/>
    <w:basedOn w:val="ManuelleFussnote"/>
    <w:uiPriority w:val="15"/>
    <w:qFormat/>
    <w:rsid w:val="00AC5E27"/>
    <w:pPr>
      <w:framePr w:wrap="notBeside" w:vAnchor="page" w:hAnchor="text" w:y="16030" w:anchorLock="1"/>
    </w:pPr>
    <w:rPr>
      <w:spacing w:val="5"/>
      <w:lang w:val="fr-CH"/>
    </w:rPr>
  </w:style>
  <w:style w:type="character" w:customStyle="1" w:styleId="Text8PtZeichen">
    <w:name w:val="Text 8 Pt (Zeichen)"/>
    <w:basedOn w:val="Absatz-Standardschriftart"/>
    <w:uiPriority w:val="2"/>
    <w:qFormat/>
    <w:rsid w:val="00DF4CF8"/>
  </w:style>
  <w:style w:type="numbering" w:customStyle="1" w:styleId="Sidebar-Texte">
    <w:name w:val="Sidebar-Texte ꙱"/>
    <w:uiPriority w:val="99"/>
    <w:rsid w:val="00BD3532"/>
    <w:pPr>
      <w:numPr>
        <w:numId w:val="43"/>
      </w:numPr>
    </w:pPr>
  </w:style>
  <w:style w:type="numbering" w:customStyle="1" w:styleId="Verweis-Texte">
    <w:name w:val="Verweis-Texte"/>
    <w:uiPriority w:val="99"/>
    <w:rsid w:val="000E4068"/>
    <w:pPr>
      <w:numPr>
        <w:numId w:val="40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51045"/>
    <w:pPr>
      <w:pBdr>
        <w:bottom w:val="single" w:sz="2" w:space="1" w:color="auto"/>
        <w:between w:val="single" w:sz="2" w:space="1" w:color="auto"/>
      </w:pBdr>
      <w:tabs>
        <w:tab w:val="left" w:pos="851"/>
        <w:tab w:val="right" w:pos="9837"/>
      </w:tabs>
      <w:spacing w:line="290" w:lineRule="exact"/>
      <w:ind w:left="567" w:right="-2126" w:hanging="567"/>
    </w:pPr>
    <w:rPr>
      <w:color w:val="004352" w:themeColor="accent4"/>
    </w:rPr>
  </w:style>
  <w:style w:type="character" w:styleId="Kommentarzeichen">
    <w:name w:val="annotation reference"/>
    <w:basedOn w:val="Absatz-Standardschriftart"/>
    <w:semiHidden/>
    <w:unhideWhenUsed/>
    <w:rsid w:val="002638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638E7"/>
    <w:pPr>
      <w:tabs>
        <w:tab w:val="right" w:pos="9639"/>
      </w:tabs>
      <w:spacing w:after="120" w:line="240" w:lineRule="auto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2638E7"/>
    <w:rPr>
      <w:rFonts w:ascii="Arial" w:eastAsia="Times New Roman" w:hAnsi="Arial" w:cs="Times New Roman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2638E7"/>
    <w:pPr>
      <w:tabs>
        <w:tab w:val="clear" w:pos="9639"/>
      </w:tabs>
      <w:spacing w:after="0"/>
    </w:pPr>
    <w:rPr>
      <w:rFonts w:asciiTheme="minorHAnsi" w:eastAsiaTheme="minorHAnsi" w:hAnsiTheme="minorHAnsi" w:cs="System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2638E7"/>
    <w:rPr>
      <w:rFonts w:ascii="Arial" w:eastAsia="Times New Roman" w:hAnsi="Arial" w:cs="Times New Roman"/>
      <w:b/>
      <w:bCs/>
      <w:lang w:eastAsia="de-CH"/>
    </w:rPr>
  </w:style>
  <w:style w:type="table" w:customStyle="1" w:styleId="SGPKTabelle3ohneRahmen10Pt">
    <w:name w:val="SGPK Tabelle 3 ohne Rahmen (10 Pt)"/>
    <w:basedOn w:val="NormaleTabelle"/>
    <w:uiPriority w:val="99"/>
    <w:rsid w:val="002638E7"/>
    <w:pPr>
      <w:spacing w:line="240" w:lineRule="auto"/>
    </w:pPr>
    <w:tblPr>
      <w:tblCellMar>
        <w:left w:w="0" w:type="dxa"/>
        <w:right w:w="28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5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gpk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2BE1330A3346AF9BC870F64CF72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58F61-9520-40DB-927B-C236746D3156}"/>
      </w:docPartPr>
      <w:docPartBody>
        <w:p w:rsidR="00B86EEE" w:rsidRDefault="00FE28DB" w:rsidP="00FE28DB">
          <w:pPr>
            <w:pStyle w:val="AC2BE1330A3346AF9BC870F64CF72CD8"/>
          </w:pPr>
          <w:r>
            <w:rPr>
              <w:rStyle w:val="Platzhaltertext"/>
            </w:rPr>
            <w:t>Hier die Adresse der Arbeitgeberin bzw. des Arbeitgebers eintragen; mit der Tabulatortaste gelangen Sie direkt zum nächsten Eingabefeld</w:t>
          </w:r>
          <w:r w:rsidRPr="00252E9B">
            <w:rPr>
              <w:rStyle w:val="Platzhaltertext"/>
            </w:rPr>
            <w:t>.</w:t>
          </w:r>
        </w:p>
      </w:docPartBody>
    </w:docPart>
    <w:docPart>
      <w:docPartPr>
        <w:name w:val="D1D07850DF3D45D38B38ACDB2021B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D08A-ACFE-4F77-83D9-AE69736CABE1}"/>
      </w:docPartPr>
      <w:docPartBody>
        <w:p w:rsidR="00B86EEE" w:rsidRDefault="00FE28DB" w:rsidP="00FE28DB">
          <w:pPr>
            <w:pStyle w:val="D1D07850DF3D45D38B38ACDB2021BE6C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B34851C2464528ACADE4454A881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70E1-4398-45D8-889A-826473B331AC}"/>
      </w:docPartPr>
      <w:docPartBody>
        <w:p w:rsidR="00B86EEE" w:rsidRDefault="00FE28DB" w:rsidP="00FE28DB">
          <w:pPr>
            <w:pStyle w:val="35B34851C2464528ACADE4454A88119C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6CF8D1840401C94A9D02A144D0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2ADB3-7070-415E-AAE6-355D98E2B59C}"/>
      </w:docPartPr>
      <w:docPartBody>
        <w:p w:rsidR="00B86EEE" w:rsidRDefault="00FE28DB" w:rsidP="00FE28DB">
          <w:pPr>
            <w:pStyle w:val="7566CF8D1840401C94A9D02A144D0460"/>
          </w:pPr>
          <w:r w:rsidRPr="00C61215">
            <w:rPr>
              <w:color w:val="A6A6A6" w:themeColor="background1" w:themeShade="A6"/>
            </w:rPr>
            <w:t>Ort</w:t>
          </w:r>
        </w:p>
      </w:docPartBody>
    </w:docPart>
    <w:docPart>
      <w:docPartPr>
        <w:name w:val="89B8FA8EAB05436B9622E72A150A6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D7FE3-F70D-4375-A532-2E3501203C31}"/>
      </w:docPartPr>
      <w:docPartBody>
        <w:p w:rsidR="00B86EEE" w:rsidRDefault="00FE28DB" w:rsidP="00FE28DB">
          <w:pPr>
            <w:pStyle w:val="89B8FA8EAB05436B9622E72A150A6654"/>
          </w:pPr>
          <w:r w:rsidRPr="008367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3859ACE6364F15B51397F51EFDC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23E9D-2A65-4702-8007-01BE93BF71C6}"/>
      </w:docPartPr>
      <w:docPartBody>
        <w:p w:rsidR="00B86EEE" w:rsidRDefault="00FE28DB" w:rsidP="00FE28DB">
          <w:pPr>
            <w:pStyle w:val="143859ACE6364F15B51397F51EFDC060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68C9A5B874C1F9393C7F44441D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5685-CA37-4F8E-8CFB-7753D799B465}"/>
      </w:docPartPr>
      <w:docPartBody>
        <w:p w:rsidR="00B86EEE" w:rsidRDefault="00FE28DB" w:rsidP="00FE28DB">
          <w:pPr>
            <w:pStyle w:val="6BD68C9A5B874C1F9393C7F44441D62C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5EB9C0F0B945EDB1D4879FEA99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CDC48-D56A-4E3F-B647-1F4C3A8625CD}"/>
      </w:docPartPr>
      <w:docPartBody>
        <w:p w:rsidR="00B86EEE" w:rsidRDefault="00FE28DB" w:rsidP="00FE28DB">
          <w:pPr>
            <w:pStyle w:val="745EB9C0F0B945EDB1D4879FEA99CC0E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5C091293145E4AD3E36CAC510C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B9718-2875-4FF4-B588-9E9D11CFF537}"/>
      </w:docPartPr>
      <w:docPartBody>
        <w:p w:rsidR="00B86EEE" w:rsidRDefault="00FE28DB" w:rsidP="00FE28DB">
          <w:pPr>
            <w:pStyle w:val="4465C091293145E4AD3E36CAC510C363"/>
          </w:pPr>
          <w:r w:rsidRPr="00192B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80CA033BB040A2BED22B48EF61B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7CEAB-F1A0-49D6-9F92-4FADB377209F}"/>
      </w:docPartPr>
      <w:docPartBody>
        <w:p w:rsidR="00B86EEE" w:rsidRDefault="00FE28DB" w:rsidP="00FE28DB">
          <w:pPr>
            <w:pStyle w:val="4F80CA033BB040A2BED22B48EF61B37A"/>
          </w:pPr>
          <w:r w:rsidRPr="00192B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0C1B70DA594F128286E8DE4EBF0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E8199-F167-4AB7-ADD9-2AC91F2885B8}"/>
      </w:docPartPr>
      <w:docPartBody>
        <w:p w:rsidR="00FE28DB" w:rsidRDefault="00FE28DB" w:rsidP="00FE28DB">
          <w:pPr>
            <w:pStyle w:val="F80C1B70DA594F128286E8DE4EBF089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49"/>
    <w:rsid w:val="0030683D"/>
    <w:rsid w:val="005C4049"/>
    <w:rsid w:val="00656BA5"/>
    <w:rsid w:val="00A748C2"/>
    <w:rsid w:val="00B86EEE"/>
    <w:rsid w:val="00C804C1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FE28DB"/>
    <w:rPr>
      <w:color w:val="A6A6A6" w:themeColor="background1" w:themeShade="A6"/>
    </w:rPr>
  </w:style>
  <w:style w:type="character" w:styleId="Hyperlink">
    <w:name w:val="Hyperlink"/>
    <w:basedOn w:val="Absatz-Standardschriftart"/>
    <w:uiPriority w:val="99"/>
    <w:semiHidden/>
    <w:rsid w:val="00C804C1"/>
    <w:rPr>
      <w:rFonts w:asciiTheme="minorHAnsi" w:hAnsiTheme="minorHAnsi" w:cstheme="minorBidi"/>
      <w:color w:val="156082" w:themeColor="accent1"/>
      <w:u w:val="single" w:color="156082" w:themeColor="accent1"/>
    </w:rPr>
  </w:style>
  <w:style w:type="paragraph" w:customStyle="1" w:styleId="AC2BE1330A3346AF9BC870F64CF72CD8">
    <w:name w:val="AC2BE1330A3346AF9BC870F64CF72CD8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">
    <w:name w:val="7566CF8D1840401C94A9D02A144D0460"/>
    <w:rsid w:val="00FE28DB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">
    <w:name w:val="D1D07850DF3D45D38B38ACDB2021BE6C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">
    <w:name w:val="35B34851C2464528ACADE4454A88119C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">
    <w:name w:val="143859ACE6364F15B51397F51EFDC060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6BD68C9A5B874C1F9393C7F44441D62C">
    <w:name w:val="6BD68C9A5B874C1F9393C7F44441D62C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45EB9C0F0B945EDB1D4879FEA99CC0E">
    <w:name w:val="745EB9C0F0B945EDB1D4879FEA99CC0E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5C091293145E4AD3E36CAC510C363">
    <w:name w:val="4465C091293145E4AD3E36CAC510C363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80CA033BB040A2BED22B48EF61B37A">
    <w:name w:val="4F80CA033BB040A2BED22B48EF61B37A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">
    <w:name w:val="89B8FA8EAB05436B9622E72A150A6654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F80C1B70DA594F128286E8DE4EBF0892">
    <w:name w:val="F80C1B70DA594F128286E8DE4EBF0892"/>
    <w:rsid w:val="00FE28DB"/>
    <w:pPr>
      <w:spacing w:after="0" w:line="274" w:lineRule="auto"/>
    </w:pPr>
    <w:rPr>
      <w:rFonts w:eastAsiaTheme="minorHAnsi" w:cs="System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GPK">
      <a:dk1>
        <a:sysClr val="windowText" lastClr="000000"/>
      </a:dk1>
      <a:lt1>
        <a:sysClr val="window" lastClr="FFFFFF"/>
      </a:lt1>
      <a:dk2>
        <a:srgbClr val="737373"/>
      </a:dk2>
      <a:lt2>
        <a:srgbClr val="BFBFBF"/>
      </a:lt2>
      <a:accent1>
        <a:srgbClr val="629F46"/>
      </a:accent1>
      <a:accent2>
        <a:srgbClr val="515C48"/>
      </a:accent2>
      <a:accent3>
        <a:srgbClr val="8BC9FA"/>
      </a:accent3>
      <a:accent4>
        <a:srgbClr val="004352"/>
      </a:accent4>
      <a:accent5>
        <a:srgbClr val="D76458"/>
      </a:accent5>
      <a:accent6>
        <a:srgbClr val="922B48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>
      <a:srgbClr val="CC94E3"/>
    </a:custClr>
    <a:custClr>
      <a:srgbClr val="3F1D47"/>
    </a:custClr>
    <a:custClr>
      <a:srgbClr val="EDD494"/>
    </a:custClr>
    <a:custClr>
      <a:srgbClr val="F5A847"/>
    </a:custClr>
    <a:custClr>
      <a:srgbClr val="A9CA99"/>
    </a:custClr>
    <a:custClr>
      <a:srgbClr val="D0E2C7"/>
    </a:custClr>
    <a:custClr>
      <a:srgbClr val="7FA1A8"/>
    </a:custClr>
    <a:custClr>
      <a:srgbClr val="BFD0D4"/>
    </a:custClr>
    <a:custClr>
      <a:srgbClr val="BFE1FC"/>
    </a:custClr>
    <a:custClr>
      <a:srgbClr val="C895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CE05AB-C223-4D3F-9B5D-77A00AEDE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2C4F8-F7D1-4B34-B0E6-7D108C011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077d15-72ed-4fec-bcfe-3472729e9195"/>
    <ds:schemaRef ds:uri="http://purl.org/dc/elements/1.1/"/>
    <ds:schemaRef ds:uri="http://schemas.microsoft.com/office/2006/metadata/properties"/>
    <ds:schemaRef ds:uri="bc24777f-78b6-4f3c-a73a-d5fa08e4d53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Erklärung zur Versicherung bei der sgpk</vt:lpstr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Versicherung bei der sgpk</dc:title>
  <dc:creator>Frei Bea</dc:creator>
  <dc:description>erstellt durch Vorlagenbauer.ch</dc:description>
  <cp:lastModifiedBy>Frei-Höhener Béatrice SGPK</cp:lastModifiedBy>
  <cp:revision>4</cp:revision>
  <cp:lastPrinted>2024-04-08T06:55:00Z</cp:lastPrinted>
  <dcterms:created xsi:type="dcterms:W3CDTF">2025-08-07T15:34:00Z</dcterms:created>
  <dcterms:modified xsi:type="dcterms:W3CDTF">2025-09-26T08:42:00Z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MSIP_Label_b29d30b8-e020-4783-b454-ac0e88601419_Enabled">
    <vt:lpwstr>true</vt:lpwstr>
  </property>
  <property fmtid="{D5CDD505-2E9C-101B-9397-08002B2CF9AE}" pid="6" name="MSIP_Label_b29d30b8-e020-4783-b454-ac0e88601419_SetDate">
    <vt:lpwstr>2024-12-31T09:32:23Z</vt:lpwstr>
  </property>
  <property fmtid="{D5CDD505-2E9C-101B-9397-08002B2CF9AE}" pid="7" name="MSIP_Label_b29d30b8-e020-4783-b454-ac0e88601419_Method">
    <vt:lpwstr>Standard</vt:lpwstr>
  </property>
  <property fmtid="{D5CDD505-2E9C-101B-9397-08002B2CF9AE}" pid="8" name="MSIP_Label_b29d30b8-e020-4783-b454-ac0e88601419_Name">
    <vt:lpwstr>Intern</vt:lpwstr>
  </property>
  <property fmtid="{D5CDD505-2E9C-101B-9397-08002B2CF9AE}" pid="9" name="MSIP_Label_b29d30b8-e020-4783-b454-ac0e88601419_SiteId">
    <vt:lpwstr>9cada478-1b84-4f69-a38a-79dfbc4ee5c8</vt:lpwstr>
  </property>
  <property fmtid="{D5CDD505-2E9C-101B-9397-08002B2CF9AE}" pid="10" name="MSIP_Label_b29d30b8-e020-4783-b454-ac0e88601419_ActionId">
    <vt:lpwstr>eb3d97c6-2dbb-4ba9-9f36-527ec3ecf47f</vt:lpwstr>
  </property>
  <property fmtid="{D5CDD505-2E9C-101B-9397-08002B2CF9AE}" pid="11" name="MSIP_Label_b29d30b8-e020-4783-b454-ac0e88601419_ContentBits">
    <vt:lpwstr>0</vt:lpwstr>
  </property>
</Properties>
</file>