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GPKTabelle2ohneRahmen10Pt"/>
        <w:tblW w:w="8080" w:type="dxa"/>
        <w:tblLayout w:type="fixed"/>
        <w:tblLook w:val="0600" w:firstRow="0" w:lastRow="0" w:firstColumn="0" w:lastColumn="0" w:noHBand="1" w:noVBand="1"/>
      </w:tblPr>
      <w:tblGrid>
        <w:gridCol w:w="3855"/>
        <w:gridCol w:w="4225"/>
      </w:tblGrid>
      <w:tr w:rsidR="002638E7" w:rsidRPr="00BD09F9" w:rsidTr="002638E7">
        <w:trPr>
          <w:trHeight w:val="1361"/>
        </w:trPr>
        <w:bookmarkStart w:id="0" w:name="_GoBack" w:displacedByCustomXml="next"/>
        <w:sdt>
          <w:sdtPr>
            <w:id w:val="532997112"/>
            <w:lock w:val="sdtLocked"/>
            <w:placeholder>
              <w:docPart w:val="1B27B89EBB0741529AE5BD2A151F7A70"/>
            </w:placeholder>
            <w:showingPlcHdr/>
            <w:text w:multiLine="1"/>
          </w:sdtPr>
          <w:sdtEndPr/>
          <w:sdtContent>
            <w:tc>
              <w:tcPr>
                <w:tcW w:w="3855" w:type="dxa"/>
              </w:tcPr>
              <w:p w:rsidR="002638E7" w:rsidRPr="00BD09F9" w:rsidRDefault="000136EF" w:rsidP="000136EF">
                <w:pPr>
                  <w:spacing w:line="260" w:lineRule="atLeast"/>
                </w:pPr>
                <w:r>
                  <w:rPr>
                    <w:rStyle w:val="Platzhaltertext"/>
                  </w:rPr>
                  <w:t>Hier Adresse der Arbeitnehmerin/des Arbeitnehmers eintragen; mit der Tabulatortaste gelangen Sie direkt zum nächsten Eingabefeld.</w:t>
                </w:r>
              </w:p>
            </w:tc>
          </w:sdtContent>
        </w:sdt>
        <w:tc>
          <w:tcPr>
            <w:tcW w:w="4225" w:type="dxa"/>
          </w:tcPr>
          <w:p w:rsidR="002638E7" w:rsidRDefault="002638E7" w:rsidP="00686542">
            <w:pPr>
              <w:spacing w:line="260" w:lineRule="atLeast"/>
            </w:pPr>
          </w:p>
        </w:tc>
      </w:tr>
    </w:tbl>
    <w:bookmarkEnd w:id="0"/>
    <w:p w:rsidR="00233248" w:rsidRPr="008063C3" w:rsidRDefault="000136EF" w:rsidP="002638E7">
      <w:pPr>
        <w:pStyle w:val="Datum"/>
        <w:spacing w:before="600"/>
      </w:pPr>
      <w:sdt>
        <w:sdtPr>
          <w:id w:val="-1041133093"/>
          <w:lock w:val="sdtLocked"/>
          <w:placeholder>
            <w:docPart w:val="6B60DD7382EF4315970C4FBC94D66DAE"/>
          </w:placeholder>
          <w:showingPlcHdr/>
          <w:text/>
        </w:sdtPr>
        <w:sdtEndPr/>
        <w:sdtContent>
          <w:r w:rsidRPr="00B735EF">
            <w:rPr>
              <w:color w:val="BFBFBF" w:themeColor="background2"/>
            </w:rPr>
            <w:t>Ort</w:t>
          </w:r>
        </w:sdtContent>
      </w:sdt>
      <w:r w:rsidR="00B735EF">
        <w:t xml:space="preserve">, </w:t>
      </w:r>
      <w:r w:rsidR="00233248" w:rsidRPr="00BD09F9">
        <w:fldChar w:fldCharType="begin"/>
      </w:r>
      <w:r w:rsidR="00233248" w:rsidRPr="00BD09F9">
        <w:instrText xml:space="preserve"> CREATEDATE  \@ "d. MMMM yyyy"  \* MERGEFORMAT </w:instrText>
      </w:r>
      <w:r w:rsidR="00233248" w:rsidRPr="00BD09F9">
        <w:fldChar w:fldCharType="separate"/>
      </w:r>
      <w:r w:rsidR="002638E7">
        <w:rPr>
          <w:noProof/>
        </w:rPr>
        <w:t>31. Mai 2024</w:t>
      </w:r>
      <w:r w:rsidR="00233248" w:rsidRPr="00BD09F9">
        <w:fldChar w:fldCharType="end"/>
      </w:r>
    </w:p>
    <w:p w:rsidR="00270476" w:rsidRPr="00270476" w:rsidRDefault="00270476" w:rsidP="00DE242A">
      <w:pPr>
        <w:spacing w:before="280" w:after="240"/>
        <w:rPr>
          <w:b/>
          <w:sz w:val="28"/>
          <w:szCs w:val="28"/>
        </w:rPr>
      </w:pPr>
      <w:r w:rsidRPr="00270476">
        <w:rPr>
          <w:b/>
          <w:sz w:val="28"/>
          <w:szCs w:val="28"/>
        </w:rPr>
        <w:t>Berufliche Vorsorge</w:t>
      </w:r>
    </w:p>
    <w:p w:rsidR="00B735EF" w:rsidRDefault="000136EF" w:rsidP="00270476">
      <w:pPr>
        <w:spacing w:after="120"/>
      </w:pPr>
      <w:sdt>
        <w:sdtPr>
          <w:id w:val="-121610451"/>
          <w:lock w:val="sdtLocked"/>
          <w:placeholder>
            <w:docPart w:val="A0EFE94167554AAA829DA95F6E77E86F"/>
          </w:placeholder>
          <w:showingPlcHdr/>
          <w:text/>
        </w:sdtPr>
        <w:sdtEndPr/>
        <w:sdtContent>
          <w:r w:rsidRPr="00B735EF">
            <w:rPr>
              <w:color w:val="BFBFBF" w:themeColor="background2"/>
            </w:rPr>
            <w:t>Anrede</w:t>
          </w:r>
        </w:sdtContent>
      </w:sdt>
    </w:p>
    <w:p w:rsidR="000E4731" w:rsidRDefault="000136EF" w:rsidP="000E4731">
      <w:sdt>
        <w:sdtPr>
          <w:id w:val="-1669869076"/>
          <w:placeholder>
            <w:docPart w:val="D1B13C9CA9EB427CB673982D34BA811C"/>
          </w:placeholder>
          <w:temporary/>
          <w:showingPlcHdr/>
          <w:text/>
        </w:sdtPr>
        <w:sdtEndPr/>
        <w:sdtContent>
          <w:r w:rsidR="00B735EF" w:rsidRPr="00B735EF">
            <w:rPr>
              <w:color w:val="BFBFBF" w:themeColor="background2"/>
            </w:rPr>
            <w:t>Name der Arbeiteberin/des Arbeitgebers</w:t>
          </w:r>
        </w:sdtContent>
      </w:sdt>
      <w:r w:rsidR="00B735EF">
        <w:t xml:space="preserve"> </w:t>
      </w:r>
      <w:r w:rsidR="000E4731">
        <w:t>ist zur Durchführung der beruflichen Vorsorge bei der St.Galler Pensionskasse (sgpk) angeschlossen. Wir sind verpflichtet, bei Beginn jedes neuen Arbeitsverhältnisses zu prüfen, ob die neu eintretende Person obligatorisch bei der sgpk versichert wird, oder ob Sie im Fall einer nebenberuflichen Tätigkeit allenfalls freiwillig versichert werden kann.</w:t>
      </w:r>
    </w:p>
    <w:p w:rsidR="000E4731" w:rsidRDefault="000E4731" w:rsidP="000E4731"/>
    <w:p w:rsidR="000E4731" w:rsidRPr="00045295" w:rsidRDefault="000E4731" w:rsidP="000E4731">
      <w:pPr>
        <w:rPr>
          <w:b/>
        </w:rPr>
      </w:pPr>
      <w:r>
        <w:t xml:space="preserve">Für die korrekte Durchführung Ihrer beruflichen Vorsorge ist es daher relevant, ob Sie bei weiteren Arbeitgeberinnen/Arbeitgebern beschäftigt sind, die ebenfalls bei der sgpk angeschlossen sind. Hierfür bitten wir Sie, </w:t>
      </w:r>
      <w:r w:rsidRPr="00D35DBB">
        <w:t xml:space="preserve">das beiliegende </w:t>
      </w:r>
      <w:r w:rsidRPr="000E4731">
        <w:rPr>
          <w:u w:val="single"/>
        </w:rPr>
        <w:t xml:space="preserve">Formular </w:t>
      </w:r>
      <w:r w:rsidRPr="000E4731">
        <w:rPr>
          <w:rFonts w:cstheme="minorHAnsi"/>
          <w:u w:val="single"/>
        </w:rPr>
        <w:t>«</w:t>
      </w:r>
      <w:r w:rsidRPr="000E4731">
        <w:rPr>
          <w:u w:val="single"/>
        </w:rPr>
        <w:t>Erklärung zur Versicherung bei der sgpk</w:t>
      </w:r>
      <w:r w:rsidRPr="000E4731">
        <w:rPr>
          <w:rFonts w:cstheme="minorHAnsi"/>
          <w:u w:val="single"/>
        </w:rPr>
        <w:t>»</w:t>
      </w:r>
      <w:r w:rsidRPr="000E4731">
        <w:rPr>
          <w:u w:val="single"/>
        </w:rPr>
        <w:t xml:space="preserve"> auszufüllen und es uns unterzeichnet zurückzusenden.</w:t>
      </w:r>
      <w:r w:rsidRPr="000E4731">
        <w:t xml:space="preserve"> </w:t>
      </w:r>
    </w:p>
    <w:p w:rsidR="000E4731" w:rsidRDefault="000E4731" w:rsidP="000E4731"/>
    <w:p w:rsidR="000E4731" w:rsidRDefault="000E4731" w:rsidP="000E4731">
      <w:r>
        <w:t>Bitte informieren Sie uns zeitnah, falls sich Ihre beruflichen Verhältnisse verändern sollten.</w:t>
      </w:r>
    </w:p>
    <w:p w:rsidR="000E4731" w:rsidRDefault="000E4731" w:rsidP="000E4731"/>
    <w:p w:rsidR="000E4731" w:rsidRDefault="00D35DBB" w:rsidP="000E4731">
      <w:r>
        <w:t>Vielen Dank für Ihre Unterstützung.</w:t>
      </w:r>
    </w:p>
    <w:p w:rsidR="000E4731" w:rsidRDefault="000E4731" w:rsidP="000E4731"/>
    <w:p w:rsidR="000E4731" w:rsidRPr="00934DC7" w:rsidRDefault="000E4731" w:rsidP="000E4731">
      <w:r>
        <w:t>Freundliche Grüsse</w:t>
      </w:r>
    </w:p>
    <w:p w:rsidR="000E4731" w:rsidRDefault="000E4731" w:rsidP="002638E7"/>
    <w:sectPr w:rsidR="000E4731" w:rsidSect="002638E7">
      <w:headerReference w:type="default" r:id="rId11"/>
      <w:footerReference w:type="default" r:id="rId12"/>
      <w:footerReference w:type="first" r:id="rId13"/>
      <w:type w:val="continuous"/>
      <w:pgSz w:w="11906" w:h="16838"/>
      <w:pgMar w:top="1134" w:right="2750" w:bottom="1134" w:left="1361" w:header="158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E7" w:rsidRDefault="002638E7" w:rsidP="00F91D37">
      <w:pPr>
        <w:spacing w:line="240" w:lineRule="auto"/>
      </w:pPr>
      <w:r>
        <w:separator/>
      </w:r>
    </w:p>
  </w:endnote>
  <w:endnote w:type="continuationSeparator" w:id="0">
    <w:p w:rsidR="002638E7" w:rsidRDefault="002638E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5A" w:rsidRPr="0040180B" w:rsidRDefault="00E8185A" w:rsidP="0040180B">
    <w:pPr>
      <w:pStyle w:val="Fuzeile"/>
    </w:pPr>
    <w:r>
      <w:rPr>
        <w:b/>
        <w:bCs/>
        <w:noProof/>
        <w:lang w:eastAsia="de-CH"/>
      </w:rPr>
      <mc:AlternateContent>
        <mc:Choice Requires="wps">
          <w:drawing>
            <wp:anchor distT="0" distB="0" distL="114300" distR="114300" simplePos="0" relativeHeight="251688959" behindDoc="0" locked="1" layoutInCell="1" allowOverlap="1" wp14:anchorId="64E97BA7" wp14:editId="6C39A323">
              <wp:simplePos x="5433060" y="10119360"/>
              <wp:positionH relativeFrom="margin">
                <wp:align>right</wp:align>
              </wp:positionH>
              <wp:positionV relativeFrom="page">
                <wp:align>bottom</wp:align>
              </wp:positionV>
              <wp:extent cx="504000" cy="648000"/>
              <wp:effectExtent l="0" t="0" r="10795" b="0"/>
              <wp:wrapSquare wrapText="bothSides"/>
              <wp:docPr id="695600463" name="Textfeld 3"/>
              <wp:cNvGraphicFramePr/>
              <a:graphic xmlns:a="http://schemas.openxmlformats.org/drawingml/2006/main">
                <a:graphicData uri="http://schemas.microsoft.com/office/word/2010/wordprocessingShape">
                  <wps:wsp>
                    <wps:cNvSpPr txBox="1"/>
                    <wps:spPr>
                      <a:xfrm>
                        <a:off x="0" y="0"/>
                        <a:ext cx="504000" cy="64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185A" w:rsidRDefault="00E8185A" w:rsidP="0040180B">
                          <w:pPr>
                            <w:pStyle w:val="Seitenzahlen"/>
                          </w:pPr>
                          <w:r>
                            <w:fldChar w:fldCharType="begin"/>
                          </w:r>
                          <w:r>
                            <w:instrText xml:space="preserve"> PAGE  \* Arabic  \* MERGEFORMAT </w:instrText>
                          </w:r>
                          <w:r>
                            <w:fldChar w:fldCharType="separate"/>
                          </w:r>
                          <w:r w:rsidR="000E4731">
                            <w:rPr>
                              <w:noProof/>
                            </w:rPr>
                            <w:t>2</w:t>
                          </w:r>
                          <w:r>
                            <w:fldChar w:fldCharType="end"/>
                          </w:r>
                        </w:p>
                      </w:txbxContent>
                    </wps:txbx>
                    <wps:bodyPr rot="0" spcFirstLastPara="0" vertOverflow="overflow" horzOverflow="overflow" vert="horz" wrap="square" lIns="0" tIns="108000" rIns="0" bIns="4212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E97BA7" id="_x0000_t202" coordsize="21600,21600" o:spt="202" path="m,l,21600r21600,l21600,xe">
              <v:stroke joinstyle="miter"/>
              <v:path gradientshapeok="t" o:connecttype="rect"/>
            </v:shapetype>
            <v:shape id="Textfeld 3" o:spid="_x0000_s1026" type="#_x0000_t202" style="position:absolute;margin-left:-11.5pt;margin-top:0;width:39.7pt;height:51pt;z-index:251688959;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" filled="f" stroked="f" strokeweight=".5pt">
              <v:textbox style="mso-fit-shape-to-text:t" inset="0,3mm,0,11.7mm">
                <w:txbxContent>
                  <w:p w:rsidR="00E8185A" w:rsidRDefault="00E8185A" w:rsidP="0040180B">
                    <w:pPr>
                      <w:pStyle w:val="Seitenzahlen"/>
                    </w:pPr>
                    <w:r>
                      <w:fldChar w:fldCharType="begin"/>
                    </w:r>
                    <w:r>
                      <w:instrText xml:space="preserve"> PAGE  \* Arabic  \* MERGEFORMAT </w:instrText>
                    </w:r>
                    <w:r>
                      <w:fldChar w:fldCharType="separate"/>
                    </w:r>
                    <w:r w:rsidR="000E4731">
                      <w:rPr>
                        <w:noProof/>
                      </w:rPr>
                      <w:t>2</w:t>
                    </w:r>
                    <w:r>
                      <w:fldChar w:fldCharType="end"/>
                    </w:r>
                  </w:p>
                </w:txbxContent>
              </v:textbox>
              <w10:wrap type="square" anchorx="margin" anchory="page"/>
              <w10:anchorlock/>
            </v:shape>
          </w:pict>
        </mc:Fallback>
      </mc:AlternateContent>
    </w:r>
  </w:p>
  <w:p w:rsidR="006C62E1" w:rsidRPr="0040180B" w:rsidRDefault="006C62E1" w:rsidP="0040180B">
    <w:pPr>
      <w:pStyle w:val="Fuzeile"/>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5A" w:rsidRDefault="00E8185A" w:rsidP="006C62E1">
    <w:pPr>
      <w:pStyle w:val="Fuzeile"/>
    </w:pPr>
  </w:p>
  <w:p w:rsidR="00E8185A" w:rsidRPr="00E8185A" w:rsidRDefault="00E8185A">
    <w:pPr>
      <w:pStyle w:val="Fuzeile"/>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E7" w:rsidRDefault="002638E7" w:rsidP="00F91D37">
      <w:pPr>
        <w:spacing w:line="240" w:lineRule="auto"/>
      </w:pPr>
    </w:p>
  </w:footnote>
  <w:footnote w:type="continuationSeparator" w:id="0">
    <w:p w:rsidR="002638E7" w:rsidRDefault="002638E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248" w:rsidRDefault="00525248" w:rsidP="00E57154">
    <w:pPr>
      <w:pStyle w:val="Kopfzeile"/>
    </w:pPr>
  </w:p>
  <w:p w:rsidR="005C6148" w:rsidRPr="00E57154" w:rsidRDefault="005C6148" w:rsidP="00E57154">
    <w:pPr>
      <w:pStyle w:val="Kopfzeile"/>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5pt;height:27pt" o:bullet="t">
        <v:imagedata r:id="rId1" o:title="Aufzählungszeichen Pfeil mittel Ocean"/>
      </v:shape>
    </w:pict>
  </w:numPicBullet>
  <w:numPicBullet w:numPicBulletId="1">
    <w:pict>
      <v:shape id="_x0000_i1046" type="#_x0000_t75" style="width:38.25pt;height:27pt" o:bullet="t">
        <v:imagedata r:id="rId2" o:title="Aufzählungszeichen Pfeil mittel Ruby"/>
      </v:shape>
    </w:pict>
  </w:numPicBullet>
  <w:numPicBullet w:numPicBulletId="2">
    <w:pict>
      <v:shape id="_x0000_i1047" type="#_x0000_t75" style="width:38.25pt;height:27pt" o:bullet="t">
        <v:imagedata r:id="rId3" o:title="Aufzählungszeichen Pfeil Ruby"/>
      </v:shape>
    </w:pict>
  </w:numPicBullet>
  <w:numPicBullet w:numPicBulletId="3">
    <w:pict>
      <v:shape id="_x0000_i1048" type="#_x0000_t75" style="width:37.5pt;height:27pt" o:bullet="t">
        <v:imagedata r:id="rId4" o:title="Aufzählungszeichen Pfeil mittel Ocean"/>
      </v:shape>
    </w:pict>
  </w:numPicBullet>
  <w:numPicBullet w:numPicBulletId="4">
    <w:pict>
      <v:shape id="_x0000_i1049" type="#_x0000_t75" style="width:38.25pt;height:27pt" o:bullet="t">
        <v:imagedata r:id="rId5" o:title="Aufzählungszeichen Pfeil mittel schwarz"/>
      </v:shape>
    </w:pict>
  </w:numPicBullet>
  <w:numPicBullet w:numPicBulletId="5">
    <w:pict>
      <v:shape id="_x0000_i1050" type="#_x0000_t75" style="width:38.25pt;height:27pt" o:bullet="t">
        <v:imagedata r:id="rId6" o:title="Aufzählungszeichen Pfeil klein schwarz"/>
      </v:shape>
    </w:pict>
  </w:numPicBullet>
  <w:numPicBullet w:numPicBulletId="6">
    <w:pict>
      <v:shape id="_x0000_i1051" type="#_x0000_t75" style="width:11.15pt;height:7.85pt" o:bullet="t">
        <v:imagedata r:id="rId7" o:title="Aufzählungszeichen Pfeil klein Ruby"/>
      </v:shape>
    </w:pict>
  </w:numPicBullet>
  <w:numPicBullet w:numPicBulletId="7">
    <w:pict>
      <v:shape id="_x0000_i1052" type="#_x0000_t75" style="width:10.9pt;height:7.85pt" o:bullet="t">
        <v:imagedata r:id="rId8" o:title="Aufzählungszeichen Pfeil klein Ocean"/>
      </v:shape>
    </w:pict>
  </w:numPicBullet>
  <w:numPicBullet w:numPicBulletId="8">
    <w:pict>
      <v:shape id="_x0000_i1053" type="#_x0000_t75" style="width:11.15pt;height:7.85pt" o:bullet="t">
        <v:imagedata r:id="rId9" o:title="Aufzählungszeichen Pfeil klein schwarz"/>
      </v:shape>
    </w:pict>
  </w:numPicBullet>
  <w:abstractNum w:abstractNumId="0"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22E4F00"/>
    <w:multiLevelType w:val="multilevel"/>
    <w:tmpl w:val="141CEF10"/>
    <w:numStyleLink w:val="NummerierteberschriftenListe"/>
  </w:abstractNum>
  <w:abstractNum w:abstractNumId="2" w15:restartNumberingAfterBreak="0">
    <w:nsid w:val="035164E8"/>
    <w:multiLevelType w:val="multilevel"/>
    <w:tmpl w:val="141CEF10"/>
    <w:numStyleLink w:val="NummerierteberschriftenListe"/>
  </w:abstractNum>
  <w:abstractNum w:abstractNumId="3" w15:restartNumberingAfterBreak="0">
    <w:nsid w:val="035B69B3"/>
    <w:multiLevelType w:val="hybridMultilevel"/>
    <w:tmpl w:val="05AE386A"/>
    <w:lvl w:ilvl="0" w:tplc="9F5059AA">
      <w:start w:val="1"/>
      <w:numFmt w:val="bullet"/>
      <w:lvlText w:val=""/>
      <w:lvlJc w:val="left"/>
      <w:pPr>
        <w:ind w:left="360" w:hanging="360"/>
      </w:pPr>
      <w:rPr>
        <w:rFonts w:ascii="Segoe MDL2 Assets" w:hAnsi="Segoe MDL2 Assets" w:cs="Segoe MDL2 Assets" w:hint="default"/>
        <w:color w:val="922B48" w:themeColor="accent6"/>
        <w:position w:val="-2"/>
        <w:sz w:val="13"/>
        <w:szCs w:val="1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3B61770"/>
    <w:multiLevelType w:val="multilevel"/>
    <w:tmpl w:val="141CEF10"/>
    <w:numStyleLink w:val="NummerierteberschriftenListe"/>
  </w:abstractNum>
  <w:abstractNum w:abstractNumId="5"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A97E21"/>
    <w:multiLevelType w:val="hybridMultilevel"/>
    <w:tmpl w:val="617A0B66"/>
    <w:lvl w:ilvl="0" w:tplc="2A28C9FE">
      <w:start w:val="1"/>
      <w:numFmt w:val="bullet"/>
      <w:lvlText w:val=""/>
      <w:lvlJc w:val="left"/>
      <w:pPr>
        <w:ind w:left="360" w:hanging="360"/>
      </w:pPr>
      <w:rPr>
        <w:rFonts w:ascii="Segoe MDL2 Assets" w:hAnsi="Segoe MDL2 Assets" w:cs="Segoe MDL2 Assets" w:hint="default"/>
        <w:color w:val="000000" w:themeColor="text1"/>
        <w:position w:val="-2"/>
        <w:sz w:val="13"/>
        <w:szCs w:val="1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E335BA6"/>
    <w:multiLevelType w:val="hybridMultilevel"/>
    <w:tmpl w:val="059A4114"/>
    <w:lvl w:ilvl="0" w:tplc="21DAECF2">
      <w:start w:val="1"/>
      <w:numFmt w:val="bullet"/>
      <w:lvlText w:val=""/>
      <w:lvlJc w:val="left"/>
      <w:pPr>
        <w:ind w:left="360" w:hanging="360"/>
      </w:pPr>
      <w:rPr>
        <w:rFonts w:ascii="Segoe MDL2 Assets" w:hAnsi="Segoe MDL2 Assets" w:cs="Segoe MDL2 Assets" w:hint="default"/>
        <w:color w:val="922B48" w:themeColor="accent6"/>
        <w:position w:val="-3"/>
        <w:sz w:val="17"/>
        <w:szCs w:val="17"/>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05A025A"/>
    <w:multiLevelType w:val="multilevel"/>
    <w:tmpl w:val="141CEF10"/>
    <w:numStyleLink w:val="NummerierteberschriftenListe"/>
  </w:abstractNum>
  <w:abstractNum w:abstractNumId="9" w15:restartNumberingAfterBreak="0">
    <w:nsid w:val="10B067C5"/>
    <w:multiLevelType w:val="multilevel"/>
    <w:tmpl w:val="DD384A0E"/>
    <w:numStyleLink w:val="AufzhlungenListe"/>
  </w:abstractNum>
  <w:abstractNum w:abstractNumId="10" w15:restartNumberingAfterBreak="0">
    <w:nsid w:val="11411592"/>
    <w:multiLevelType w:val="multilevel"/>
    <w:tmpl w:val="141CEF10"/>
    <w:numStyleLink w:val="NummerierteberschriftenListe"/>
  </w:abstractNum>
  <w:abstractNum w:abstractNumId="11" w15:restartNumberingAfterBreak="0">
    <w:nsid w:val="120E63FE"/>
    <w:multiLevelType w:val="multilevel"/>
    <w:tmpl w:val="141CEF10"/>
    <w:numStyleLink w:val="NummerierteberschriftenListe"/>
  </w:abstractNum>
  <w:abstractNum w:abstractNumId="1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08540E5"/>
    <w:multiLevelType w:val="multilevel"/>
    <w:tmpl w:val="DD384A0E"/>
    <w:numStyleLink w:val="AufzhlungenListe"/>
  </w:abstractNum>
  <w:abstractNum w:abstractNumId="1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1FE36CB"/>
    <w:multiLevelType w:val="multilevel"/>
    <w:tmpl w:val="47D65CC4"/>
    <w:styleLink w:val="Sidebar-Texte"/>
    <w:lvl w:ilvl="0">
      <w:start w:val="1"/>
      <w:numFmt w:val="bullet"/>
      <w:pStyle w:val="Sidebar-Textblau"/>
      <w:lvlText w:val=""/>
      <w:lvlJc w:val="left"/>
      <w:pPr>
        <w:ind w:left="284" w:hanging="284"/>
      </w:pPr>
      <w:rPr>
        <w:rFonts w:ascii="Segoe MDL2 Assets" w:hAnsi="Segoe MDL2 Assets" w:cs="Segoe MDL2 Assets" w:hint="default"/>
        <w:color w:val="004352" w:themeColor="accent4"/>
        <w:position w:val="-2"/>
        <w:sz w:val="13"/>
        <w:szCs w:val="17"/>
      </w:rPr>
    </w:lvl>
    <w:lvl w:ilvl="1">
      <w:start w:val="1"/>
      <w:numFmt w:val="bullet"/>
      <w:lvlRestart w:val="0"/>
      <w:pStyle w:val="Sidebar-Textrot"/>
      <w:lvlText w:val=""/>
      <w:lvlJc w:val="left"/>
      <w:pPr>
        <w:ind w:left="284" w:hanging="284"/>
      </w:pPr>
      <w:rPr>
        <w:rFonts w:ascii="Segoe MDL2 Assets" w:hAnsi="Segoe MDL2 Assets" w:cs="Segoe MDL2 Assets" w:hint="default"/>
        <w:color w:val="922B48" w:themeColor="accent6"/>
        <w:position w:val="-2"/>
        <w:sz w:val="13"/>
        <w:szCs w:val="17"/>
      </w:rPr>
    </w:lvl>
    <w:lvl w:ilvl="2">
      <w:start w:val="1"/>
      <w:numFmt w:val="bullet"/>
      <w:lvlRestart w:val="0"/>
      <w:pStyle w:val="Sidebar-Textschwarz"/>
      <w:lvlText w:val=""/>
      <w:lvlJc w:val="left"/>
      <w:pPr>
        <w:ind w:left="284" w:hanging="284"/>
      </w:pPr>
      <w:rPr>
        <w:rFonts w:ascii="Segoe MDL2 Assets" w:hAnsi="Segoe MDL2 Assets" w:cs="Segoe MDL2 Assets" w:hint="default"/>
        <w:color w:val="004352" w:themeColor="accent4"/>
        <w:position w:val="-2"/>
        <w:sz w:val="13"/>
        <w:szCs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BD6215"/>
    <w:multiLevelType w:val="multilevel"/>
    <w:tmpl w:val="DD384A0E"/>
    <w:styleLink w:val="AufzhlungenListe"/>
    <w:lvl w:ilvl="0">
      <w:start w:val="1"/>
      <w:numFmt w:val="bullet"/>
      <w:pStyle w:val="Aufzhlung1"/>
      <w:lvlText w:val="‒"/>
      <w:lvlJc w:val="left"/>
      <w:pPr>
        <w:ind w:left="284" w:hanging="284"/>
      </w:pPr>
      <w:rPr>
        <w:rFonts w:ascii="Arial" w:hAnsi="Arial" w:cs="Arial" w:hint="default"/>
      </w:rPr>
    </w:lvl>
    <w:lvl w:ilvl="1">
      <w:start w:val="1"/>
      <w:numFmt w:val="bullet"/>
      <w:pStyle w:val="Aufzhlung2"/>
      <w:lvlText w:val="‒"/>
      <w:lvlJc w:val="left"/>
      <w:pPr>
        <w:ind w:left="567" w:hanging="283"/>
      </w:pPr>
      <w:rPr>
        <w:rFonts w:ascii="Arial" w:hAnsi="Arial" w:cs="Arial" w:hint="default"/>
      </w:rPr>
    </w:lvl>
    <w:lvl w:ilvl="2">
      <w:start w:val="1"/>
      <w:numFmt w:val="bullet"/>
      <w:pStyle w:val="Aufzhlung3"/>
      <w:lvlText w:val="‒"/>
      <w:lvlJc w:val="left"/>
      <w:pPr>
        <w:ind w:left="851" w:hanging="284"/>
      </w:pPr>
      <w:rPr>
        <w:rFonts w:ascii="Arial" w:hAnsi="Arial" w:cs="Arial"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17" w15:restartNumberingAfterBreak="0">
    <w:nsid w:val="2AFA6B57"/>
    <w:multiLevelType w:val="multilevel"/>
    <w:tmpl w:val="DD384A0E"/>
    <w:numStyleLink w:val="AufzhlungenListe"/>
  </w:abstractNum>
  <w:abstractNum w:abstractNumId="18" w15:restartNumberingAfterBreak="0">
    <w:nsid w:val="302E0831"/>
    <w:multiLevelType w:val="hybridMultilevel"/>
    <w:tmpl w:val="206E741A"/>
    <w:lvl w:ilvl="0" w:tplc="C4BAC5B4">
      <w:start w:val="1"/>
      <w:numFmt w:val="bullet"/>
      <w:lvlText w:val=""/>
      <w:lvlJc w:val="left"/>
      <w:pPr>
        <w:ind w:left="360" w:hanging="360"/>
      </w:pPr>
      <w:rPr>
        <w:rFonts w:ascii="Segoe MDL2 Assets" w:hAnsi="Segoe MDL2 Assets" w:cs="Segoe MDL2 Assets" w:hint="default"/>
        <w:color w:val="004352" w:themeColor="accent4"/>
        <w:position w:val="-2"/>
        <w:sz w:val="13"/>
        <w:szCs w:val="1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4D1987"/>
    <w:multiLevelType w:val="multilevel"/>
    <w:tmpl w:val="141CEF10"/>
    <w:numStyleLink w:val="NummerierteberschriftenListe"/>
  </w:abstractNum>
  <w:abstractNum w:abstractNumId="20" w15:restartNumberingAfterBreak="0">
    <w:nsid w:val="38A83647"/>
    <w:multiLevelType w:val="hybridMultilevel"/>
    <w:tmpl w:val="96AEFEFE"/>
    <w:lvl w:ilvl="0" w:tplc="33DE1FE0">
      <w:start w:val="1"/>
      <w:numFmt w:val="bullet"/>
      <w:lvlText w:val=""/>
      <w:lvlPicBulletId w:val="3"/>
      <w:lvlJc w:val="left"/>
      <w:pPr>
        <w:ind w:left="36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D3F5A78"/>
    <w:multiLevelType w:val="multilevel"/>
    <w:tmpl w:val="8848AF26"/>
    <w:numStyleLink w:val="Verweis-Texte"/>
  </w:abstractNum>
  <w:abstractNum w:abstractNumId="22" w15:restartNumberingAfterBreak="0">
    <w:nsid w:val="3E4E69A6"/>
    <w:multiLevelType w:val="multilevel"/>
    <w:tmpl w:val="8848AF26"/>
    <w:styleLink w:val="Verweis-Texte"/>
    <w:lvl w:ilvl="0">
      <w:start w:val="1"/>
      <w:numFmt w:val="bullet"/>
      <w:pStyle w:val="Verweis-Textschwarz"/>
      <w:lvlText w:val=""/>
      <w:lvlJc w:val="left"/>
      <w:pPr>
        <w:ind w:left="284" w:hanging="284"/>
      </w:pPr>
      <w:rPr>
        <w:rFonts w:ascii="Segoe MDL2 Assets" w:hAnsi="Segoe MDL2 Assets" w:cs="Times New Roman" w:hint="default"/>
        <w:color w:val="000000" w:themeColor="text1"/>
        <w:position w:val="-2"/>
        <w:sz w:val="17"/>
        <w:szCs w:val="17"/>
      </w:rPr>
    </w:lvl>
    <w:lvl w:ilvl="1">
      <w:start w:val="1"/>
      <w:numFmt w:val="bullet"/>
      <w:lvlRestart w:val="0"/>
      <w:pStyle w:val="Verweis-Textblau"/>
      <w:lvlText w:val=""/>
      <w:lvlJc w:val="left"/>
      <w:pPr>
        <w:ind w:left="284" w:hanging="284"/>
      </w:pPr>
      <w:rPr>
        <w:rFonts w:ascii="Segoe MDL2 Assets" w:hAnsi="Segoe MDL2 Assets" w:cs="Times New Roman" w:hint="default"/>
        <w:color w:val="004352" w:themeColor="accent4"/>
        <w:position w:val="-2"/>
        <w:sz w:val="17"/>
        <w:szCs w:val="17"/>
      </w:rPr>
    </w:lvl>
    <w:lvl w:ilvl="2">
      <w:start w:val="1"/>
      <w:numFmt w:val="bullet"/>
      <w:lvlRestart w:val="0"/>
      <w:pStyle w:val="Verweis-Textrot"/>
      <w:lvlText w:val=""/>
      <w:lvlJc w:val="left"/>
      <w:pPr>
        <w:ind w:left="284" w:hanging="284"/>
      </w:pPr>
      <w:rPr>
        <w:rFonts w:ascii="Segoe MDL2 Assets" w:hAnsi="Segoe MDL2 Assets" w:cs="Times New Roman" w:hint="default"/>
        <w:color w:val="922B48" w:themeColor="accent6"/>
        <w:position w:val="-2"/>
        <w:sz w:val="17"/>
        <w:szCs w:val="1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2FA3BCF"/>
    <w:multiLevelType w:val="hybridMultilevel"/>
    <w:tmpl w:val="55BA37B6"/>
    <w:lvl w:ilvl="0" w:tplc="F7E0E250">
      <w:start w:val="1"/>
      <w:numFmt w:val="bullet"/>
      <w:lvlText w:val=""/>
      <w:lvlJc w:val="left"/>
      <w:pPr>
        <w:ind w:left="360" w:hanging="360"/>
      </w:pPr>
      <w:rPr>
        <w:rFonts w:ascii="Segoe MDL2 Assets" w:hAnsi="Segoe MDL2 Assets" w:cs="Segoe MDL2 Assets" w:hint="default"/>
        <w:color w:val="004352" w:themeColor="accent4"/>
        <w:position w:val="-3"/>
        <w:sz w:val="17"/>
        <w:szCs w:val="17"/>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A352414"/>
    <w:multiLevelType w:val="multilevel"/>
    <w:tmpl w:val="141CEF10"/>
    <w:numStyleLink w:val="NummerierteberschriftenListe"/>
  </w:abstractNum>
  <w:abstractNum w:abstractNumId="25" w15:restartNumberingAfterBreak="0">
    <w:nsid w:val="53022BC8"/>
    <w:multiLevelType w:val="multilevel"/>
    <w:tmpl w:val="141CEF10"/>
    <w:styleLink w:val="NummerierteberschriftenListe"/>
    <w:lvl w:ilvl="0">
      <w:start w:val="1"/>
      <w:numFmt w:val="decimal"/>
      <w:pStyle w:val="berschrift1nummeriert"/>
      <w:lvlText w:val="%1."/>
      <w:lvlJc w:val="left"/>
      <w:pPr>
        <w:ind w:left="851" w:hanging="851"/>
      </w:pPr>
      <w:rPr>
        <w:rFonts w:hint="default"/>
      </w:rPr>
    </w:lvl>
    <w:lvl w:ilvl="1">
      <w:start w:val="1"/>
      <w:numFmt w:val="decimal"/>
      <w:pStyle w:val="berschrift2nummeriert"/>
      <w:lvlText w:val="%1.%2"/>
      <w:lvlJc w:val="left"/>
      <w:pPr>
        <w:ind w:left="851" w:hanging="851"/>
      </w:pPr>
      <w:rPr>
        <w:rFonts w:hint="default"/>
      </w:rPr>
    </w:lvl>
    <w:lvl w:ilvl="2">
      <w:start w:val="1"/>
      <w:numFmt w:val="decimal"/>
      <w:pStyle w:val="berschrift3nummeriert"/>
      <w:lvlText w:val="%1.%2.%3"/>
      <w:lvlJc w:val="left"/>
      <w:pPr>
        <w:ind w:left="851" w:hanging="851"/>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lvlText w:val=""/>
      <w:lvlJc w:val="left"/>
      <w:pPr>
        <w:ind w:left="1134" w:hanging="1134"/>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851" w:hanging="567"/>
      </w:pPr>
      <w:rPr>
        <w:rFonts w:hint="default"/>
      </w:rPr>
    </w:lvl>
    <w:lvl w:ilvl="7">
      <w:start w:val="1"/>
      <w:numFmt w:val="decimal"/>
      <w:pStyle w:val="Nummerierung3"/>
      <w:lvlText w:val="%6.%7.%8"/>
      <w:lvlJc w:val="left"/>
      <w:pPr>
        <w:ind w:left="1418" w:hanging="567"/>
      </w:pPr>
      <w:rPr>
        <w:rFonts w:hint="default"/>
      </w:rPr>
    </w:lvl>
    <w:lvl w:ilvl="8">
      <w:start w:val="1"/>
      <w:numFmt w:val="lowerLetter"/>
      <w:pStyle w:val="Nummerierungabc"/>
      <w:lvlText w:val="%9."/>
      <w:lvlJc w:val="left"/>
      <w:pPr>
        <w:ind w:left="284" w:hanging="284"/>
      </w:pPr>
      <w:rPr>
        <w:rFonts w:hint="default"/>
      </w:rPr>
    </w:lvl>
  </w:abstractNum>
  <w:abstractNum w:abstractNumId="2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C07152"/>
    <w:multiLevelType w:val="multilevel"/>
    <w:tmpl w:val="141CEF10"/>
    <w:numStyleLink w:val="NummerierteberschriftenListe"/>
  </w:abstractNum>
  <w:abstractNum w:abstractNumId="28" w15:restartNumberingAfterBreak="0">
    <w:nsid w:val="65582DFE"/>
    <w:multiLevelType w:val="hybridMultilevel"/>
    <w:tmpl w:val="CEAC46CC"/>
    <w:lvl w:ilvl="0" w:tplc="87904560">
      <w:start w:val="1"/>
      <w:numFmt w:val="bullet"/>
      <w:lvlText w:val=""/>
      <w:lvlJc w:val="left"/>
      <w:pPr>
        <w:ind w:left="360" w:hanging="360"/>
      </w:pPr>
      <w:rPr>
        <w:rFonts w:ascii="Segoe MDL2 Assets" w:hAnsi="Segoe MDL2 Assets" w:cs="Segoe MDL2 Assets" w:hint="default"/>
        <w:color w:val="000000" w:themeColor="text1"/>
        <w:position w:val="-3"/>
        <w:sz w:val="17"/>
        <w:szCs w:val="17"/>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BBA079F"/>
    <w:multiLevelType w:val="hybridMultilevel"/>
    <w:tmpl w:val="521C9018"/>
    <w:lvl w:ilvl="0" w:tplc="3EE2CDAA">
      <w:start w:val="1"/>
      <w:numFmt w:val="bullet"/>
      <w:pStyle w:val="TextmitPfeilblau8Pt"/>
      <w:lvlText w:val=""/>
      <w:lvlJc w:val="left"/>
      <w:pPr>
        <w:ind w:left="360" w:hanging="360"/>
      </w:pPr>
      <w:rPr>
        <w:rFonts w:ascii="Segoe MDL2 Assets" w:hAnsi="Segoe MDL2 Assets" w:cs="Segoe MDL2 Assets" w:hint="default"/>
        <w:color w:val="004352" w:themeColor="accent4"/>
        <w:position w:val="-2"/>
        <w:sz w:val="13"/>
        <w:szCs w:val="13"/>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2"/>
  </w:num>
  <w:num w:numId="4">
    <w:abstractNumId w:val="25"/>
  </w:num>
  <w:num w:numId="5">
    <w:abstractNumId w:val="16"/>
  </w:num>
  <w:num w:numId="6">
    <w:abstractNumId w:val="2"/>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8"/>
  </w:num>
  <w:num w:numId="11">
    <w:abstractNumId w:val="3"/>
  </w:num>
  <w:num w:numId="12">
    <w:abstractNumId w:val="7"/>
  </w:num>
  <w:num w:numId="13">
    <w:abstractNumId w:val="20"/>
  </w:num>
  <w:num w:numId="14">
    <w:abstractNumId w:val="29"/>
  </w:num>
  <w:num w:numId="15">
    <w:abstractNumId w:val="19"/>
  </w:num>
  <w:num w:numId="16">
    <w:abstractNumId w:val="24"/>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1"/>
  </w:num>
  <w:num w:numId="25">
    <w:abstractNumId w:val="23"/>
  </w:num>
  <w:num w:numId="26">
    <w:abstractNumId w:val="28"/>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8"/>
  </w:num>
  <w:num w:numId="32">
    <w:abstractNumId w:val="3"/>
  </w:num>
  <w:num w:numId="33">
    <w:abstractNumId w:val="6"/>
  </w:num>
  <w:num w:numId="34">
    <w:abstractNumId w:val="7"/>
  </w:num>
  <w:num w:numId="35">
    <w:abstractNumId w:val="23"/>
  </w:num>
  <w:num w:numId="36">
    <w:abstractNumId w:val="28"/>
  </w:num>
  <w:num w:numId="37">
    <w:abstractNumId w:val="27"/>
  </w:num>
  <w:num w:numId="38">
    <w:abstractNumId w:val="13"/>
  </w:num>
  <w:num w:numId="39">
    <w:abstractNumId w:val="8"/>
  </w:num>
  <w:num w:numId="40">
    <w:abstractNumId w:val="2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fr-CH" w:vendorID="64" w:dllVersion="0" w:nlCheck="1" w:checkStyle="0"/>
  <w:activeWritingStyle w:appName="MSWord" w:lang="pt-BR" w:vendorID="64" w:dllVersion="0" w:nlCheck="1" w:checkStyle="0"/>
  <w:activeWritingStyle w:appName="MSWord" w:lang="de-CH" w:vendorID="64" w:dllVersion="131078" w:nlCheck="1" w:checkStyle="0"/>
  <w:activeWritingStyle w:appName="MSWord" w:lang="en-GB" w:vendorID="64" w:dllVersion="131078" w:nlCheck="1" w:checkStyle="1"/>
  <w:activeWritingStyle w:appName="MSWord" w:lang="fr-CH" w:vendorID="64" w:dllVersion="131078"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8E7"/>
    <w:rsid w:val="0000099F"/>
    <w:rsid w:val="00002978"/>
    <w:rsid w:val="00003304"/>
    <w:rsid w:val="00003A9F"/>
    <w:rsid w:val="00007B06"/>
    <w:rsid w:val="0001010F"/>
    <w:rsid w:val="000114F9"/>
    <w:rsid w:val="000136EF"/>
    <w:rsid w:val="00014B8D"/>
    <w:rsid w:val="0001637E"/>
    <w:rsid w:val="00016828"/>
    <w:rsid w:val="00017349"/>
    <w:rsid w:val="00023573"/>
    <w:rsid w:val="000247BF"/>
    <w:rsid w:val="00025CEC"/>
    <w:rsid w:val="000266B7"/>
    <w:rsid w:val="00026A79"/>
    <w:rsid w:val="00032B92"/>
    <w:rsid w:val="00032BCD"/>
    <w:rsid w:val="00032F85"/>
    <w:rsid w:val="000355BF"/>
    <w:rsid w:val="000377B4"/>
    <w:rsid w:val="000409C8"/>
    <w:rsid w:val="00041700"/>
    <w:rsid w:val="0004656C"/>
    <w:rsid w:val="00063BC2"/>
    <w:rsid w:val="000701F1"/>
    <w:rsid w:val="00071780"/>
    <w:rsid w:val="00074D14"/>
    <w:rsid w:val="0007699C"/>
    <w:rsid w:val="0007751F"/>
    <w:rsid w:val="000803EB"/>
    <w:rsid w:val="00090380"/>
    <w:rsid w:val="00093FA2"/>
    <w:rsid w:val="00095DC6"/>
    <w:rsid w:val="00096E8E"/>
    <w:rsid w:val="000A1884"/>
    <w:rsid w:val="000A24EC"/>
    <w:rsid w:val="000A2660"/>
    <w:rsid w:val="000B0AF7"/>
    <w:rsid w:val="000B183F"/>
    <w:rsid w:val="000B37B5"/>
    <w:rsid w:val="000B595D"/>
    <w:rsid w:val="000C34FF"/>
    <w:rsid w:val="000C49C1"/>
    <w:rsid w:val="000C5A0E"/>
    <w:rsid w:val="000D1743"/>
    <w:rsid w:val="000D1BB6"/>
    <w:rsid w:val="000D7C3C"/>
    <w:rsid w:val="000E32AE"/>
    <w:rsid w:val="000E4068"/>
    <w:rsid w:val="000E4731"/>
    <w:rsid w:val="000E7543"/>
    <w:rsid w:val="000E756F"/>
    <w:rsid w:val="000E7C32"/>
    <w:rsid w:val="000F1D2B"/>
    <w:rsid w:val="000F3110"/>
    <w:rsid w:val="000F37DB"/>
    <w:rsid w:val="0010021F"/>
    <w:rsid w:val="001006B5"/>
    <w:rsid w:val="0010137C"/>
    <w:rsid w:val="00102345"/>
    <w:rsid w:val="00104B6A"/>
    <w:rsid w:val="001055E2"/>
    <w:rsid w:val="00106688"/>
    <w:rsid w:val="00107F09"/>
    <w:rsid w:val="00111D11"/>
    <w:rsid w:val="0011311C"/>
    <w:rsid w:val="001134C7"/>
    <w:rsid w:val="00113CB8"/>
    <w:rsid w:val="0012151C"/>
    <w:rsid w:val="001244F7"/>
    <w:rsid w:val="00127BBA"/>
    <w:rsid w:val="00131170"/>
    <w:rsid w:val="00133CFB"/>
    <w:rsid w:val="0013611B"/>
    <w:rsid w:val="001375AB"/>
    <w:rsid w:val="001418CB"/>
    <w:rsid w:val="00144122"/>
    <w:rsid w:val="00145E6F"/>
    <w:rsid w:val="001471D6"/>
    <w:rsid w:val="00150ADE"/>
    <w:rsid w:val="001514C0"/>
    <w:rsid w:val="00154677"/>
    <w:rsid w:val="00157989"/>
    <w:rsid w:val="00157ECA"/>
    <w:rsid w:val="00165F95"/>
    <w:rsid w:val="0016624A"/>
    <w:rsid w:val="0016774B"/>
    <w:rsid w:val="00167916"/>
    <w:rsid w:val="00171870"/>
    <w:rsid w:val="00174FCE"/>
    <w:rsid w:val="00181237"/>
    <w:rsid w:val="001850BB"/>
    <w:rsid w:val="001870AC"/>
    <w:rsid w:val="00194833"/>
    <w:rsid w:val="001A00C7"/>
    <w:rsid w:val="001A2115"/>
    <w:rsid w:val="001A3606"/>
    <w:rsid w:val="001A43BD"/>
    <w:rsid w:val="001A5FAE"/>
    <w:rsid w:val="001A6E10"/>
    <w:rsid w:val="001C4A15"/>
    <w:rsid w:val="001C5B3A"/>
    <w:rsid w:val="001D2010"/>
    <w:rsid w:val="001E01A1"/>
    <w:rsid w:val="001E4D4E"/>
    <w:rsid w:val="001E73F4"/>
    <w:rsid w:val="001E7C83"/>
    <w:rsid w:val="001F0CDF"/>
    <w:rsid w:val="001F14FB"/>
    <w:rsid w:val="001F2C13"/>
    <w:rsid w:val="001F4A7E"/>
    <w:rsid w:val="001F4B8C"/>
    <w:rsid w:val="001F4F9B"/>
    <w:rsid w:val="001F54D0"/>
    <w:rsid w:val="00200B70"/>
    <w:rsid w:val="0021483F"/>
    <w:rsid w:val="00214EEC"/>
    <w:rsid w:val="00221C34"/>
    <w:rsid w:val="0022685B"/>
    <w:rsid w:val="00227FCE"/>
    <w:rsid w:val="0023018C"/>
    <w:rsid w:val="0023205B"/>
    <w:rsid w:val="00233248"/>
    <w:rsid w:val="002369CE"/>
    <w:rsid w:val="00237792"/>
    <w:rsid w:val="00240AAE"/>
    <w:rsid w:val="00243394"/>
    <w:rsid w:val="002466D7"/>
    <w:rsid w:val="00247905"/>
    <w:rsid w:val="002522AA"/>
    <w:rsid w:val="00253A0B"/>
    <w:rsid w:val="0025644A"/>
    <w:rsid w:val="002638E7"/>
    <w:rsid w:val="0026713C"/>
    <w:rsid w:val="00267F71"/>
    <w:rsid w:val="00270361"/>
    <w:rsid w:val="00270476"/>
    <w:rsid w:val="002726D9"/>
    <w:rsid w:val="00273EBC"/>
    <w:rsid w:val="002802FF"/>
    <w:rsid w:val="00283995"/>
    <w:rsid w:val="002842C7"/>
    <w:rsid w:val="0028603C"/>
    <w:rsid w:val="00290E37"/>
    <w:rsid w:val="00292375"/>
    <w:rsid w:val="002A6277"/>
    <w:rsid w:val="002B1F0B"/>
    <w:rsid w:val="002B422A"/>
    <w:rsid w:val="002B4DA0"/>
    <w:rsid w:val="002B551B"/>
    <w:rsid w:val="002C0679"/>
    <w:rsid w:val="002C163B"/>
    <w:rsid w:val="002C1EA5"/>
    <w:rsid w:val="002C70B3"/>
    <w:rsid w:val="002D0849"/>
    <w:rsid w:val="002D272F"/>
    <w:rsid w:val="002D3524"/>
    <w:rsid w:val="002D38AE"/>
    <w:rsid w:val="002D709C"/>
    <w:rsid w:val="002D71AB"/>
    <w:rsid w:val="002F06AA"/>
    <w:rsid w:val="002F68A2"/>
    <w:rsid w:val="0030245A"/>
    <w:rsid w:val="003025A5"/>
    <w:rsid w:val="00302BB6"/>
    <w:rsid w:val="00303B73"/>
    <w:rsid w:val="003065CA"/>
    <w:rsid w:val="00307A5B"/>
    <w:rsid w:val="00314C63"/>
    <w:rsid w:val="00315D3A"/>
    <w:rsid w:val="0032330D"/>
    <w:rsid w:val="0033114E"/>
    <w:rsid w:val="00333890"/>
    <w:rsid w:val="00333A1B"/>
    <w:rsid w:val="00337EC8"/>
    <w:rsid w:val="0034134D"/>
    <w:rsid w:val="0034278A"/>
    <w:rsid w:val="003428C7"/>
    <w:rsid w:val="00343A7F"/>
    <w:rsid w:val="003449D2"/>
    <w:rsid w:val="00347F53"/>
    <w:rsid w:val="003514EE"/>
    <w:rsid w:val="00352C7C"/>
    <w:rsid w:val="00353100"/>
    <w:rsid w:val="00353302"/>
    <w:rsid w:val="00360D64"/>
    <w:rsid w:val="00360FE4"/>
    <w:rsid w:val="0036290D"/>
    <w:rsid w:val="00363671"/>
    <w:rsid w:val="00364EE3"/>
    <w:rsid w:val="003671D9"/>
    <w:rsid w:val="00371E1F"/>
    <w:rsid w:val="00372D4C"/>
    <w:rsid w:val="0037405C"/>
    <w:rsid w:val="003757E4"/>
    <w:rsid w:val="00375834"/>
    <w:rsid w:val="00381BA9"/>
    <w:rsid w:val="00386FEB"/>
    <w:rsid w:val="0039124E"/>
    <w:rsid w:val="00395A1F"/>
    <w:rsid w:val="00396DAD"/>
    <w:rsid w:val="00397B92"/>
    <w:rsid w:val="003A237D"/>
    <w:rsid w:val="003A796E"/>
    <w:rsid w:val="003B18BF"/>
    <w:rsid w:val="003B765C"/>
    <w:rsid w:val="003B7EB3"/>
    <w:rsid w:val="003C3AED"/>
    <w:rsid w:val="003C3D32"/>
    <w:rsid w:val="003C63E9"/>
    <w:rsid w:val="003C7AA5"/>
    <w:rsid w:val="003D0FAA"/>
    <w:rsid w:val="003D1D11"/>
    <w:rsid w:val="003E17CC"/>
    <w:rsid w:val="003E288E"/>
    <w:rsid w:val="003E4CCE"/>
    <w:rsid w:val="003E63C6"/>
    <w:rsid w:val="003E65CA"/>
    <w:rsid w:val="003F012A"/>
    <w:rsid w:val="003F1A56"/>
    <w:rsid w:val="003F4733"/>
    <w:rsid w:val="003F6622"/>
    <w:rsid w:val="004010FA"/>
    <w:rsid w:val="004013D8"/>
    <w:rsid w:val="0040180B"/>
    <w:rsid w:val="004055D4"/>
    <w:rsid w:val="00410F3C"/>
    <w:rsid w:val="0041452F"/>
    <w:rsid w:val="004152A4"/>
    <w:rsid w:val="00417CAE"/>
    <w:rsid w:val="0042454D"/>
    <w:rsid w:val="004379FE"/>
    <w:rsid w:val="00444695"/>
    <w:rsid w:val="00452D49"/>
    <w:rsid w:val="0045362B"/>
    <w:rsid w:val="0046572B"/>
    <w:rsid w:val="00466A8E"/>
    <w:rsid w:val="00471D34"/>
    <w:rsid w:val="004777B6"/>
    <w:rsid w:val="00477D27"/>
    <w:rsid w:val="00480603"/>
    <w:rsid w:val="004815F1"/>
    <w:rsid w:val="004819D0"/>
    <w:rsid w:val="00484FB6"/>
    <w:rsid w:val="00486BA8"/>
    <w:rsid w:val="00486DBB"/>
    <w:rsid w:val="00490FC3"/>
    <w:rsid w:val="00491B14"/>
    <w:rsid w:val="00494FD7"/>
    <w:rsid w:val="00495697"/>
    <w:rsid w:val="00495F83"/>
    <w:rsid w:val="00496198"/>
    <w:rsid w:val="00497710"/>
    <w:rsid w:val="004A039B"/>
    <w:rsid w:val="004A21D1"/>
    <w:rsid w:val="004A5780"/>
    <w:rsid w:val="004A6988"/>
    <w:rsid w:val="004A6C78"/>
    <w:rsid w:val="004B0FDB"/>
    <w:rsid w:val="004B3225"/>
    <w:rsid w:val="004B5175"/>
    <w:rsid w:val="004B7F22"/>
    <w:rsid w:val="004C0A62"/>
    <w:rsid w:val="004C1329"/>
    <w:rsid w:val="004C3880"/>
    <w:rsid w:val="004C4B0F"/>
    <w:rsid w:val="004D0F2F"/>
    <w:rsid w:val="004D179F"/>
    <w:rsid w:val="004D2157"/>
    <w:rsid w:val="004D3323"/>
    <w:rsid w:val="004D5B31"/>
    <w:rsid w:val="004E0E33"/>
    <w:rsid w:val="004E18B3"/>
    <w:rsid w:val="004E43A1"/>
    <w:rsid w:val="004F22CB"/>
    <w:rsid w:val="004F3283"/>
    <w:rsid w:val="00500294"/>
    <w:rsid w:val="005141F8"/>
    <w:rsid w:val="005159F1"/>
    <w:rsid w:val="00517F21"/>
    <w:rsid w:val="00523952"/>
    <w:rsid w:val="00525248"/>
    <w:rsid w:val="00525B53"/>
    <w:rsid w:val="00526694"/>
    <w:rsid w:val="00526C93"/>
    <w:rsid w:val="00530961"/>
    <w:rsid w:val="005339AE"/>
    <w:rsid w:val="00535EA2"/>
    <w:rsid w:val="00537410"/>
    <w:rsid w:val="00543061"/>
    <w:rsid w:val="00545676"/>
    <w:rsid w:val="0054689B"/>
    <w:rsid w:val="00550787"/>
    <w:rsid w:val="00551045"/>
    <w:rsid w:val="005539AB"/>
    <w:rsid w:val="00554D4C"/>
    <w:rsid w:val="00555C0B"/>
    <w:rsid w:val="00560AC4"/>
    <w:rsid w:val="00562128"/>
    <w:rsid w:val="00563B07"/>
    <w:rsid w:val="0056559B"/>
    <w:rsid w:val="0056652B"/>
    <w:rsid w:val="00573A63"/>
    <w:rsid w:val="005741A2"/>
    <w:rsid w:val="00576439"/>
    <w:rsid w:val="00580B8A"/>
    <w:rsid w:val="00587CB4"/>
    <w:rsid w:val="005917A1"/>
    <w:rsid w:val="00591832"/>
    <w:rsid w:val="00592841"/>
    <w:rsid w:val="00594186"/>
    <w:rsid w:val="00597F45"/>
    <w:rsid w:val="005A19CD"/>
    <w:rsid w:val="005A2D3D"/>
    <w:rsid w:val="005A357F"/>
    <w:rsid w:val="005A7BE5"/>
    <w:rsid w:val="005B2E09"/>
    <w:rsid w:val="005B337B"/>
    <w:rsid w:val="005B4DEC"/>
    <w:rsid w:val="005B636C"/>
    <w:rsid w:val="005B6FD0"/>
    <w:rsid w:val="005C2563"/>
    <w:rsid w:val="005C35F5"/>
    <w:rsid w:val="005C37A9"/>
    <w:rsid w:val="005C4751"/>
    <w:rsid w:val="005C6148"/>
    <w:rsid w:val="005C61A5"/>
    <w:rsid w:val="005C7189"/>
    <w:rsid w:val="005D04B3"/>
    <w:rsid w:val="005D0ED6"/>
    <w:rsid w:val="005D3973"/>
    <w:rsid w:val="005D3D2E"/>
    <w:rsid w:val="005E105F"/>
    <w:rsid w:val="005E33C7"/>
    <w:rsid w:val="005E5D02"/>
    <w:rsid w:val="005F6B47"/>
    <w:rsid w:val="006044D5"/>
    <w:rsid w:val="00606319"/>
    <w:rsid w:val="00606A26"/>
    <w:rsid w:val="006100BB"/>
    <w:rsid w:val="00614181"/>
    <w:rsid w:val="00617B57"/>
    <w:rsid w:val="00621064"/>
    <w:rsid w:val="00622481"/>
    <w:rsid w:val="00622FDC"/>
    <w:rsid w:val="006232D1"/>
    <w:rsid w:val="00625020"/>
    <w:rsid w:val="00625D35"/>
    <w:rsid w:val="00631D50"/>
    <w:rsid w:val="00633044"/>
    <w:rsid w:val="00636568"/>
    <w:rsid w:val="00642F26"/>
    <w:rsid w:val="00642F29"/>
    <w:rsid w:val="00647B77"/>
    <w:rsid w:val="00650B3D"/>
    <w:rsid w:val="00650E5F"/>
    <w:rsid w:val="00651718"/>
    <w:rsid w:val="0065274C"/>
    <w:rsid w:val="006531CA"/>
    <w:rsid w:val="00653F38"/>
    <w:rsid w:val="0065506E"/>
    <w:rsid w:val="00657B86"/>
    <w:rsid w:val="00660245"/>
    <w:rsid w:val="00660491"/>
    <w:rsid w:val="00661A71"/>
    <w:rsid w:val="00670822"/>
    <w:rsid w:val="00672E90"/>
    <w:rsid w:val="00676D4D"/>
    <w:rsid w:val="00677604"/>
    <w:rsid w:val="00682B67"/>
    <w:rsid w:val="00684083"/>
    <w:rsid w:val="006850FE"/>
    <w:rsid w:val="00686D14"/>
    <w:rsid w:val="00687ED7"/>
    <w:rsid w:val="0069719F"/>
    <w:rsid w:val="006A0146"/>
    <w:rsid w:val="006A0E6C"/>
    <w:rsid w:val="006A1226"/>
    <w:rsid w:val="006A157B"/>
    <w:rsid w:val="006A3921"/>
    <w:rsid w:val="006A76A6"/>
    <w:rsid w:val="006B2465"/>
    <w:rsid w:val="006B2762"/>
    <w:rsid w:val="006B3083"/>
    <w:rsid w:val="006B34CA"/>
    <w:rsid w:val="006B5345"/>
    <w:rsid w:val="006C144C"/>
    <w:rsid w:val="006C4F37"/>
    <w:rsid w:val="006C62E1"/>
    <w:rsid w:val="006C6A0D"/>
    <w:rsid w:val="006D2FE9"/>
    <w:rsid w:val="006D5775"/>
    <w:rsid w:val="006E0F4E"/>
    <w:rsid w:val="006E4AF1"/>
    <w:rsid w:val="006F0345"/>
    <w:rsid w:val="006F0469"/>
    <w:rsid w:val="006F5C45"/>
    <w:rsid w:val="006F65B3"/>
    <w:rsid w:val="00700979"/>
    <w:rsid w:val="007040B6"/>
    <w:rsid w:val="00705076"/>
    <w:rsid w:val="00711147"/>
    <w:rsid w:val="0071200C"/>
    <w:rsid w:val="0071222D"/>
    <w:rsid w:val="00712E2D"/>
    <w:rsid w:val="00714162"/>
    <w:rsid w:val="00714414"/>
    <w:rsid w:val="0071778D"/>
    <w:rsid w:val="007210A0"/>
    <w:rsid w:val="00723330"/>
    <w:rsid w:val="007248EF"/>
    <w:rsid w:val="007277E3"/>
    <w:rsid w:val="00731A17"/>
    <w:rsid w:val="0073348C"/>
    <w:rsid w:val="00734458"/>
    <w:rsid w:val="007367F8"/>
    <w:rsid w:val="00736DD8"/>
    <w:rsid w:val="00737D24"/>
    <w:rsid w:val="007410C4"/>
    <w:rsid w:val="007419CF"/>
    <w:rsid w:val="0074241C"/>
    <w:rsid w:val="0074487E"/>
    <w:rsid w:val="0074612A"/>
    <w:rsid w:val="00746273"/>
    <w:rsid w:val="0075366F"/>
    <w:rsid w:val="00753C00"/>
    <w:rsid w:val="00754485"/>
    <w:rsid w:val="00764B05"/>
    <w:rsid w:val="00767D3B"/>
    <w:rsid w:val="0077214F"/>
    <w:rsid w:val="007721BF"/>
    <w:rsid w:val="00772A29"/>
    <w:rsid w:val="007739A5"/>
    <w:rsid w:val="00774E70"/>
    <w:rsid w:val="0078004B"/>
    <w:rsid w:val="0078181E"/>
    <w:rsid w:val="00783E18"/>
    <w:rsid w:val="00783E8E"/>
    <w:rsid w:val="007840E3"/>
    <w:rsid w:val="00784E2E"/>
    <w:rsid w:val="007910DD"/>
    <w:rsid w:val="00791156"/>
    <w:rsid w:val="00796CEE"/>
    <w:rsid w:val="00797D99"/>
    <w:rsid w:val="007A0285"/>
    <w:rsid w:val="007A1A68"/>
    <w:rsid w:val="007A1F02"/>
    <w:rsid w:val="007A4664"/>
    <w:rsid w:val="007A54DA"/>
    <w:rsid w:val="007A7F44"/>
    <w:rsid w:val="007B0840"/>
    <w:rsid w:val="007B0BE4"/>
    <w:rsid w:val="007B514D"/>
    <w:rsid w:val="007B5396"/>
    <w:rsid w:val="007C0B2A"/>
    <w:rsid w:val="007C11B3"/>
    <w:rsid w:val="007D0DCC"/>
    <w:rsid w:val="007D35CD"/>
    <w:rsid w:val="007E0460"/>
    <w:rsid w:val="007E51FD"/>
    <w:rsid w:val="007F3AE0"/>
    <w:rsid w:val="008029E9"/>
    <w:rsid w:val="00804AB5"/>
    <w:rsid w:val="008063C3"/>
    <w:rsid w:val="00813999"/>
    <w:rsid w:val="0081679A"/>
    <w:rsid w:val="00833960"/>
    <w:rsid w:val="00835C2D"/>
    <w:rsid w:val="00841858"/>
    <w:rsid w:val="00841B44"/>
    <w:rsid w:val="00844B72"/>
    <w:rsid w:val="0084715E"/>
    <w:rsid w:val="00847CDA"/>
    <w:rsid w:val="00853121"/>
    <w:rsid w:val="00853491"/>
    <w:rsid w:val="008537DB"/>
    <w:rsid w:val="008540F7"/>
    <w:rsid w:val="0085454F"/>
    <w:rsid w:val="00857D8A"/>
    <w:rsid w:val="008602F9"/>
    <w:rsid w:val="00861F46"/>
    <w:rsid w:val="00864855"/>
    <w:rsid w:val="00866FE4"/>
    <w:rsid w:val="00870017"/>
    <w:rsid w:val="0087209A"/>
    <w:rsid w:val="008726E9"/>
    <w:rsid w:val="0087419B"/>
    <w:rsid w:val="00874C0C"/>
    <w:rsid w:val="00874E49"/>
    <w:rsid w:val="008754B6"/>
    <w:rsid w:val="00876898"/>
    <w:rsid w:val="00883278"/>
    <w:rsid w:val="00883CC4"/>
    <w:rsid w:val="00884709"/>
    <w:rsid w:val="00885E12"/>
    <w:rsid w:val="00887318"/>
    <w:rsid w:val="00887728"/>
    <w:rsid w:val="00894536"/>
    <w:rsid w:val="00896734"/>
    <w:rsid w:val="008A0276"/>
    <w:rsid w:val="008A091D"/>
    <w:rsid w:val="008A3898"/>
    <w:rsid w:val="008A4E13"/>
    <w:rsid w:val="008A65A4"/>
    <w:rsid w:val="008A7127"/>
    <w:rsid w:val="008A72CC"/>
    <w:rsid w:val="008B0E36"/>
    <w:rsid w:val="008B182B"/>
    <w:rsid w:val="008D67DB"/>
    <w:rsid w:val="008E05D6"/>
    <w:rsid w:val="008E7086"/>
    <w:rsid w:val="008F730E"/>
    <w:rsid w:val="00900241"/>
    <w:rsid w:val="00906660"/>
    <w:rsid w:val="009126C7"/>
    <w:rsid w:val="0091346D"/>
    <w:rsid w:val="00915C2E"/>
    <w:rsid w:val="009215D0"/>
    <w:rsid w:val="009235A2"/>
    <w:rsid w:val="00923CE4"/>
    <w:rsid w:val="0093619F"/>
    <w:rsid w:val="0093747C"/>
    <w:rsid w:val="0094042A"/>
    <w:rsid w:val="009427E5"/>
    <w:rsid w:val="009454B7"/>
    <w:rsid w:val="009475B8"/>
    <w:rsid w:val="00953F95"/>
    <w:rsid w:val="00954123"/>
    <w:rsid w:val="0095499F"/>
    <w:rsid w:val="009613D8"/>
    <w:rsid w:val="00961E8E"/>
    <w:rsid w:val="00962952"/>
    <w:rsid w:val="0096603D"/>
    <w:rsid w:val="0097039D"/>
    <w:rsid w:val="00974275"/>
    <w:rsid w:val="009742F8"/>
    <w:rsid w:val="00974C53"/>
    <w:rsid w:val="009766AF"/>
    <w:rsid w:val="00976A58"/>
    <w:rsid w:val="009804FC"/>
    <w:rsid w:val="0098474B"/>
    <w:rsid w:val="009851AE"/>
    <w:rsid w:val="009876CC"/>
    <w:rsid w:val="00994283"/>
    <w:rsid w:val="00994BD1"/>
    <w:rsid w:val="00994F2C"/>
    <w:rsid w:val="00995CBA"/>
    <w:rsid w:val="0099678C"/>
    <w:rsid w:val="009A1DB4"/>
    <w:rsid w:val="009A241F"/>
    <w:rsid w:val="009A4F9A"/>
    <w:rsid w:val="009B030C"/>
    <w:rsid w:val="009B0C96"/>
    <w:rsid w:val="009B100D"/>
    <w:rsid w:val="009B1986"/>
    <w:rsid w:val="009B568F"/>
    <w:rsid w:val="009C0F32"/>
    <w:rsid w:val="009C11FE"/>
    <w:rsid w:val="009C1A31"/>
    <w:rsid w:val="009C222B"/>
    <w:rsid w:val="009C3DDD"/>
    <w:rsid w:val="009C64D7"/>
    <w:rsid w:val="009C67A8"/>
    <w:rsid w:val="009C6E8A"/>
    <w:rsid w:val="009D1D6A"/>
    <w:rsid w:val="009D201B"/>
    <w:rsid w:val="009D5D9C"/>
    <w:rsid w:val="009E2171"/>
    <w:rsid w:val="009E68E4"/>
    <w:rsid w:val="009F1D24"/>
    <w:rsid w:val="009F250E"/>
    <w:rsid w:val="009F3E6A"/>
    <w:rsid w:val="009F3F86"/>
    <w:rsid w:val="009F60D0"/>
    <w:rsid w:val="00A02378"/>
    <w:rsid w:val="00A03638"/>
    <w:rsid w:val="00A05041"/>
    <w:rsid w:val="00A06F53"/>
    <w:rsid w:val="00A12461"/>
    <w:rsid w:val="00A13AAF"/>
    <w:rsid w:val="00A14C78"/>
    <w:rsid w:val="00A20F60"/>
    <w:rsid w:val="00A211F7"/>
    <w:rsid w:val="00A21C49"/>
    <w:rsid w:val="00A25F7E"/>
    <w:rsid w:val="00A26524"/>
    <w:rsid w:val="00A307FF"/>
    <w:rsid w:val="00A369B4"/>
    <w:rsid w:val="00A37A43"/>
    <w:rsid w:val="00A40613"/>
    <w:rsid w:val="00A43EDD"/>
    <w:rsid w:val="00A5451D"/>
    <w:rsid w:val="00A5539F"/>
    <w:rsid w:val="00A55C83"/>
    <w:rsid w:val="00A57815"/>
    <w:rsid w:val="00A62266"/>
    <w:rsid w:val="00A62F82"/>
    <w:rsid w:val="00A62FAD"/>
    <w:rsid w:val="00A70B2C"/>
    <w:rsid w:val="00A70CDC"/>
    <w:rsid w:val="00A7133D"/>
    <w:rsid w:val="00A71E43"/>
    <w:rsid w:val="00A73EC8"/>
    <w:rsid w:val="00A7788C"/>
    <w:rsid w:val="00A81A64"/>
    <w:rsid w:val="00A84693"/>
    <w:rsid w:val="00A85EE8"/>
    <w:rsid w:val="00A960B8"/>
    <w:rsid w:val="00AA5DDC"/>
    <w:rsid w:val="00AB1CE3"/>
    <w:rsid w:val="00AB3439"/>
    <w:rsid w:val="00AB605E"/>
    <w:rsid w:val="00AC0DF9"/>
    <w:rsid w:val="00AC1D75"/>
    <w:rsid w:val="00AC2D5B"/>
    <w:rsid w:val="00AC370F"/>
    <w:rsid w:val="00AC3C0A"/>
    <w:rsid w:val="00AC5E27"/>
    <w:rsid w:val="00AC6321"/>
    <w:rsid w:val="00AD36B2"/>
    <w:rsid w:val="00AD5C8F"/>
    <w:rsid w:val="00AD623A"/>
    <w:rsid w:val="00AE017A"/>
    <w:rsid w:val="00AE2308"/>
    <w:rsid w:val="00AE26E8"/>
    <w:rsid w:val="00AE2D04"/>
    <w:rsid w:val="00AE6EB7"/>
    <w:rsid w:val="00AF2E57"/>
    <w:rsid w:val="00AF39BE"/>
    <w:rsid w:val="00AF4502"/>
    <w:rsid w:val="00AF47AE"/>
    <w:rsid w:val="00AF620C"/>
    <w:rsid w:val="00AF7558"/>
    <w:rsid w:val="00AF7CA8"/>
    <w:rsid w:val="00B01201"/>
    <w:rsid w:val="00B0361E"/>
    <w:rsid w:val="00B05554"/>
    <w:rsid w:val="00B07B4C"/>
    <w:rsid w:val="00B11A9B"/>
    <w:rsid w:val="00B11DA1"/>
    <w:rsid w:val="00B15FCB"/>
    <w:rsid w:val="00B1747C"/>
    <w:rsid w:val="00B17AD0"/>
    <w:rsid w:val="00B23C13"/>
    <w:rsid w:val="00B24B2A"/>
    <w:rsid w:val="00B324C1"/>
    <w:rsid w:val="00B32881"/>
    <w:rsid w:val="00B32ABB"/>
    <w:rsid w:val="00B32F4C"/>
    <w:rsid w:val="00B35A76"/>
    <w:rsid w:val="00B41FD3"/>
    <w:rsid w:val="00B426D3"/>
    <w:rsid w:val="00B431DE"/>
    <w:rsid w:val="00B452C0"/>
    <w:rsid w:val="00B470ED"/>
    <w:rsid w:val="00B557EA"/>
    <w:rsid w:val="00B622CF"/>
    <w:rsid w:val="00B63BFA"/>
    <w:rsid w:val="00B642EF"/>
    <w:rsid w:val="00B65673"/>
    <w:rsid w:val="00B67D13"/>
    <w:rsid w:val="00B7018B"/>
    <w:rsid w:val="00B709FC"/>
    <w:rsid w:val="00B70D03"/>
    <w:rsid w:val="00B735EF"/>
    <w:rsid w:val="00B803E7"/>
    <w:rsid w:val="00B82E14"/>
    <w:rsid w:val="00B909F0"/>
    <w:rsid w:val="00B97484"/>
    <w:rsid w:val="00BA203C"/>
    <w:rsid w:val="00BA2B5A"/>
    <w:rsid w:val="00BA4DDE"/>
    <w:rsid w:val="00BB0EB7"/>
    <w:rsid w:val="00BB1CDE"/>
    <w:rsid w:val="00BB1DA6"/>
    <w:rsid w:val="00BB206A"/>
    <w:rsid w:val="00BB2323"/>
    <w:rsid w:val="00BB4CF6"/>
    <w:rsid w:val="00BB55E8"/>
    <w:rsid w:val="00BC1B33"/>
    <w:rsid w:val="00BC1C97"/>
    <w:rsid w:val="00BC5FB7"/>
    <w:rsid w:val="00BC655F"/>
    <w:rsid w:val="00BC671A"/>
    <w:rsid w:val="00BC6819"/>
    <w:rsid w:val="00BC77EA"/>
    <w:rsid w:val="00BD09F9"/>
    <w:rsid w:val="00BD3532"/>
    <w:rsid w:val="00BE1E62"/>
    <w:rsid w:val="00BE6CCD"/>
    <w:rsid w:val="00BF52B2"/>
    <w:rsid w:val="00BF5438"/>
    <w:rsid w:val="00BF7052"/>
    <w:rsid w:val="00C00BD7"/>
    <w:rsid w:val="00C025E9"/>
    <w:rsid w:val="00C05139"/>
    <w:rsid w:val="00C05FAB"/>
    <w:rsid w:val="00C05FE6"/>
    <w:rsid w:val="00C12431"/>
    <w:rsid w:val="00C15A92"/>
    <w:rsid w:val="00C2008E"/>
    <w:rsid w:val="00C20DEA"/>
    <w:rsid w:val="00C25656"/>
    <w:rsid w:val="00C30230"/>
    <w:rsid w:val="00C30901"/>
    <w:rsid w:val="00C30C28"/>
    <w:rsid w:val="00C360C0"/>
    <w:rsid w:val="00C3674D"/>
    <w:rsid w:val="00C36CE6"/>
    <w:rsid w:val="00C37B09"/>
    <w:rsid w:val="00C43EDE"/>
    <w:rsid w:val="00C443A3"/>
    <w:rsid w:val="00C46B76"/>
    <w:rsid w:val="00C471D9"/>
    <w:rsid w:val="00C51D2F"/>
    <w:rsid w:val="00C5435B"/>
    <w:rsid w:val="00C5622A"/>
    <w:rsid w:val="00C56ACC"/>
    <w:rsid w:val="00C60AC3"/>
    <w:rsid w:val="00C64E5C"/>
    <w:rsid w:val="00C656F3"/>
    <w:rsid w:val="00C65C2F"/>
    <w:rsid w:val="00C679A2"/>
    <w:rsid w:val="00C73727"/>
    <w:rsid w:val="00C75E44"/>
    <w:rsid w:val="00C7632D"/>
    <w:rsid w:val="00C769D6"/>
    <w:rsid w:val="00C80BD6"/>
    <w:rsid w:val="00C82349"/>
    <w:rsid w:val="00C83AAB"/>
    <w:rsid w:val="00C83ABD"/>
    <w:rsid w:val="00C8475D"/>
    <w:rsid w:val="00C859A0"/>
    <w:rsid w:val="00C866F8"/>
    <w:rsid w:val="00C914A7"/>
    <w:rsid w:val="00C97383"/>
    <w:rsid w:val="00C97ADB"/>
    <w:rsid w:val="00CA348A"/>
    <w:rsid w:val="00CA5EF8"/>
    <w:rsid w:val="00CA6A35"/>
    <w:rsid w:val="00CA7DE9"/>
    <w:rsid w:val="00CA7E32"/>
    <w:rsid w:val="00CB2CE6"/>
    <w:rsid w:val="00CC06EF"/>
    <w:rsid w:val="00CC6C3E"/>
    <w:rsid w:val="00CC7126"/>
    <w:rsid w:val="00CD0374"/>
    <w:rsid w:val="00CD775B"/>
    <w:rsid w:val="00CE071B"/>
    <w:rsid w:val="00CE0851"/>
    <w:rsid w:val="00CE1980"/>
    <w:rsid w:val="00CE2A0C"/>
    <w:rsid w:val="00CF08BB"/>
    <w:rsid w:val="00CF1E53"/>
    <w:rsid w:val="00CF2ABD"/>
    <w:rsid w:val="00CF2E9E"/>
    <w:rsid w:val="00CF4930"/>
    <w:rsid w:val="00CF5252"/>
    <w:rsid w:val="00D00E26"/>
    <w:rsid w:val="00D031C3"/>
    <w:rsid w:val="00D04107"/>
    <w:rsid w:val="00D103A3"/>
    <w:rsid w:val="00D1389A"/>
    <w:rsid w:val="00D13DAC"/>
    <w:rsid w:val="00D174C9"/>
    <w:rsid w:val="00D210E2"/>
    <w:rsid w:val="00D2184F"/>
    <w:rsid w:val="00D26D3B"/>
    <w:rsid w:val="00D30A22"/>
    <w:rsid w:val="00D30E68"/>
    <w:rsid w:val="00D31037"/>
    <w:rsid w:val="00D323AA"/>
    <w:rsid w:val="00D3292D"/>
    <w:rsid w:val="00D339AA"/>
    <w:rsid w:val="00D34C50"/>
    <w:rsid w:val="00D35757"/>
    <w:rsid w:val="00D35DBB"/>
    <w:rsid w:val="00D36D26"/>
    <w:rsid w:val="00D54A24"/>
    <w:rsid w:val="00D54FD2"/>
    <w:rsid w:val="00D55024"/>
    <w:rsid w:val="00D57397"/>
    <w:rsid w:val="00D57BE0"/>
    <w:rsid w:val="00D61996"/>
    <w:rsid w:val="00D62680"/>
    <w:rsid w:val="00D64D65"/>
    <w:rsid w:val="00D654CD"/>
    <w:rsid w:val="00D671C2"/>
    <w:rsid w:val="00D6722C"/>
    <w:rsid w:val="00D6735F"/>
    <w:rsid w:val="00D678C7"/>
    <w:rsid w:val="00D7095A"/>
    <w:rsid w:val="00D72A1E"/>
    <w:rsid w:val="00D74C59"/>
    <w:rsid w:val="00D76348"/>
    <w:rsid w:val="00D7644D"/>
    <w:rsid w:val="00D809AA"/>
    <w:rsid w:val="00D811C0"/>
    <w:rsid w:val="00D8261A"/>
    <w:rsid w:val="00D8677A"/>
    <w:rsid w:val="00D9415C"/>
    <w:rsid w:val="00D95311"/>
    <w:rsid w:val="00D9553C"/>
    <w:rsid w:val="00D9635B"/>
    <w:rsid w:val="00DA469E"/>
    <w:rsid w:val="00DA716B"/>
    <w:rsid w:val="00DB10C6"/>
    <w:rsid w:val="00DB1970"/>
    <w:rsid w:val="00DB2B1B"/>
    <w:rsid w:val="00DB394C"/>
    <w:rsid w:val="00DB45F8"/>
    <w:rsid w:val="00DB52FA"/>
    <w:rsid w:val="00DB7675"/>
    <w:rsid w:val="00DB7986"/>
    <w:rsid w:val="00DC3565"/>
    <w:rsid w:val="00DC3BC2"/>
    <w:rsid w:val="00DD108E"/>
    <w:rsid w:val="00DD3A15"/>
    <w:rsid w:val="00DD43DA"/>
    <w:rsid w:val="00DD5D58"/>
    <w:rsid w:val="00DE0C53"/>
    <w:rsid w:val="00DE242A"/>
    <w:rsid w:val="00DF0856"/>
    <w:rsid w:val="00DF0A6A"/>
    <w:rsid w:val="00DF1AFE"/>
    <w:rsid w:val="00DF1F8B"/>
    <w:rsid w:val="00DF4B57"/>
    <w:rsid w:val="00DF4CF8"/>
    <w:rsid w:val="00DF78AD"/>
    <w:rsid w:val="00E0011A"/>
    <w:rsid w:val="00E02496"/>
    <w:rsid w:val="00E10918"/>
    <w:rsid w:val="00E14499"/>
    <w:rsid w:val="00E167EB"/>
    <w:rsid w:val="00E225B4"/>
    <w:rsid w:val="00E25DCD"/>
    <w:rsid w:val="00E269E1"/>
    <w:rsid w:val="00E326FF"/>
    <w:rsid w:val="00E332F7"/>
    <w:rsid w:val="00E34AF2"/>
    <w:rsid w:val="00E414A0"/>
    <w:rsid w:val="00E45F13"/>
    <w:rsid w:val="00E46226"/>
    <w:rsid w:val="00E50336"/>
    <w:rsid w:val="00E5082C"/>
    <w:rsid w:val="00E510BC"/>
    <w:rsid w:val="00E520F7"/>
    <w:rsid w:val="00E52BA4"/>
    <w:rsid w:val="00E53966"/>
    <w:rsid w:val="00E57154"/>
    <w:rsid w:val="00E57B47"/>
    <w:rsid w:val="00E61090"/>
    <w:rsid w:val="00E61256"/>
    <w:rsid w:val="00E61940"/>
    <w:rsid w:val="00E62A30"/>
    <w:rsid w:val="00E62EFE"/>
    <w:rsid w:val="00E653B2"/>
    <w:rsid w:val="00E65BA1"/>
    <w:rsid w:val="00E7022E"/>
    <w:rsid w:val="00E7244E"/>
    <w:rsid w:val="00E73CB2"/>
    <w:rsid w:val="00E75A14"/>
    <w:rsid w:val="00E77D3B"/>
    <w:rsid w:val="00E80DF7"/>
    <w:rsid w:val="00E8185A"/>
    <w:rsid w:val="00E81A79"/>
    <w:rsid w:val="00E839BA"/>
    <w:rsid w:val="00E8428A"/>
    <w:rsid w:val="00E91F76"/>
    <w:rsid w:val="00E97F7D"/>
    <w:rsid w:val="00EA20C2"/>
    <w:rsid w:val="00EA3108"/>
    <w:rsid w:val="00EA328E"/>
    <w:rsid w:val="00EA5654"/>
    <w:rsid w:val="00EA59B8"/>
    <w:rsid w:val="00EA5A01"/>
    <w:rsid w:val="00EB5927"/>
    <w:rsid w:val="00EC2DF9"/>
    <w:rsid w:val="00EC3684"/>
    <w:rsid w:val="00EC6CDF"/>
    <w:rsid w:val="00EC7E47"/>
    <w:rsid w:val="00ED50B5"/>
    <w:rsid w:val="00ED6AD2"/>
    <w:rsid w:val="00ED70C0"/>
    <w:rsid w:val="00EE2D2A"/>
    <w:rsid w:val="00EE6D3D"/>
    <w:rsid w:val="00EE6E36"/>
    <w:rsid w:val="00EE7ECE"/>
    <w:rsid w:val="00EF1FAC"/>
    <w:rsid w:val="00F016BC"/>
    <w:rsid w:val="00F03754"/>
    <w:rsid w:val="00F0660B"/>
    <w:rsid w:val="00F10070"/>
    <w:rsid w:val="00F123AE"/>
    <w:rsid w:val="00F13EB2"/>
    <w:rsid w:val="00F15946"/>
    <w:rsid w:val="00F1640B"/>
    <w:rsid w:val="00F16C91"/>
    <w:rsid w:val="00F16DD9"/>
    <w:rsid w:val="00F2201D"/>
    <w:rsid w:val="00F233E2"/>
    <w:rsid w:val="00F26721"/>
    <w:rsid w:val="00F3160D"/>
    <w:rsid w:val="00F32B93"/>
    <w:rsid w:val="00F3366F"/>
    <w:rsid w:val="00F36E0B"/>
    <w:rsid w:val="00F4556E"/>
    <w:rsid w:val="00F456CE"/>
    <w:rsid w:val="00F45CDD"/>
    <w:rsid w:val="00F52554"/>
    <w:rsid w:val="00F5551A"/>
    <w:rsid w:val="00F56AAB"/>
    <w:rsid w:val="00F600C7"/>
    <w:rsid w:val="00F64F61"/>
    <w:rsid w:val="00F708C6"/>
    <w:rsid w:val="00F73331"/>
    <w:rsid w:val="00F74193"/>
    <w:rsid w:val="00F76C6C"/>
    <w:rsid w:val="00F86F29"/>
    <w:rsid w:val="00F87174"/>
    <w:rsid w:val="00F91D37"/>
    <w:rsid w:val="00F91DEC"/>
    <w:rsid w:val="00F93538"/>
    <w:rsid w:val="00F95C18"/>
    <w:rsid w:val="00F9610D"/>
    <w:rsid w:val="00FA62E9"/>
    <w:rsid w:val="00FB31A2"/>
    <w:rsid w:val="00FB3506"/>
    <w:rsid w:val="00FB657F"/>
    <w:rsid w:val="00FC395D"/>
    <w:rsid w:val="00FD022E"/>
    <w:rsid w:val="00FD4BB0"/>
    <w:rsid w:val="00FE2ED4"/>
    <w:rsid w:val="00FE49A5"/>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72F467"/>
  <w15:docId w15:val="{00A96105-58A5-4ABE-9D77-336DF281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System"/>
        <w:lang w:val="de-CH" w:eastAsia="en-US" w:bidi="ar-SA"/>
      </w:rPr>
    </w:rPrDefault>
    <w:pPrDefault>
      <w:pPr>
        <w:spacing w:line="27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0"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qFormat="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2" w:qFormat="1"/>
    <w:lsdException w:name="Emphasis" w:semiHidden="1" w:uiPriority="29"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2"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6"/>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85A"/>
  </w:style>
  <w:style w:type="paragraph" w:styleId="berschrift1">
    <w:name w:val="heading 1"/>
    <w:basedOn w:val="Standard"/>
    <w:next w:val="Standard"/>
    <w:link w:val="berschrift1Zchn"/>
    <w:uiPriority w:val="9"/>
    <w:qFormat/>
    <w:rsid w:val="00D26D3B"/>
    <w:pPr>
      <w:keepNext/>
      <w:keepLines/>
      <w:spacing w:before="520" w:after="260"/>
      <w:contextualSpacing/>
      <w:outlineLvl w:val="0"/>
    </w:pPr>
    <w:rPr>
      <w:rFonts w:asciiTheme="majorHAnsi" w:eastAsiaTheme="majorEastAsia" w:hAnsiTheme="majorHAnsi" w:cstheme="majorBidi"/>
      <w:b/>
      <w:bCs/>
      <w:color w:val="004352" w:themeColor="accent4"/>
      <w:sz w:val="26"/>
      <w:szCs w:val="28"/>
    </w:rPr>
  </w:style>
  <w:style w:type="paragraph" w:styleId="berschrift2">
    <w:name w:val="heading 2"/>
    <w:basedOn w:val="Standard"/>
    <w:next w:val="Standard"/>
    <w:link w:val="berschrift2Zchn"/>
    <w:uiPriority w:val="9"/>
    <w:qFormat/>
    <w:rsid w:val="00D26D3B"/>
    <w:pPr>
      <w:keepNext/>
      <w:keepLines/>
      <w:spacing w:before="260" w:after="180"/>
      <w:contextualSpacing/>
      <w:outlineLvl w:val="1"/>
    </w:pPr>
    <w:rPr>
      <w:rFonts w:asciiTheme="majorHAnsi" w:eastAsiaTheme="majorEastAsia" w:hAnsiTheme="majorHAnsi" w:cstheme="majorBidi"/>
      <w:b/>
      <w:bCs/>
      <w:color w:val="004352" w:themeColor="accent4"/>
      <w:sz w:val="21"/>
      <w:szCs w:val="26"/>
    </w:rPr>
  </w:style>
  <w:style w:type="paragraph" w:styleId="berschrift3">
    <w:name w:val="heading 3"/>
    <w:basedOn w:val="berschrift2"/>
    <w:next w:val="Standard"/>
    <w:link w:val="berschrift3Zchn"/>
    <w:uiPriority w:val="9"/>
    <w:qFormat/>
    <w:rsid w:val="007410C4"/>
    <w:pPr>
      <w:spacing w:after="60"/>
      <w:outlineLvl w:val="2"/>
    </w:pPr>
    <w:rPr>
      <w:color w:val="000000" w:themeColor="text1"/>
    </w:rPr>
  </w:style>
  <w:style w:type="paragraph" w:styleId="berschrift4">
    <w:name w:val="heading 4"/>
    <w:basedOn w:val="Standard"/>
    <w:next w:val="Standard"/>
    <w:link w:val="berschrift4Zchn"/>
    <w:uiPriority w:val="9"/>
    <w:rsid w:val="00EA3108"/>
    <w:pPr>
      <w:keepNext/>
      <w:keepLines/>
      <w:spacing w:before="120" w:after="120" w:line="260" w:lineRule="atLeast"/>
      <w:contextualSpacing/>
      <w:outlineLvl w:val="3"/>
    </w:pPr>
    <w:rPr>
      <w:rFonts w:asciiTheme="majorHAnsi" w:eastAsiaTheme="majorEastAsia" w:hAnsiTheme="majorHAnsi" w:cstheme="majorBidi"/>
      <w:b/>
      <w:sz w:val="16"/>
    </w:rPr>
  </w:style>
  <w:style w:type="paragraph" w:styleId="berschrift5">
    <w:name w:val="heading 5"/>
    <w:basedOn w:val="Standard"/>
    <w:next w:val="Standard"/>
    <w:link w:val="berschrift5Zchn"/>
    <w:uiPriority w:val="9"/>
    <w:semiHidden/>
    <w:rsid w:val="00BC1B33"/>
    <w:pPr>
      <w:keepNext/>
      <w:keepLines/>
      <w:spacing w:before="120" w:after="120" w:line="260" w:lineRule="atLeast"/>
      <w:contextualSpacing/>
      <w:outlineLvl w:val="4"/>
    </w:pPr>
    <w:rPr>
      <w:rFonts w:asciiTheme="majorHAnsi" w:eastAsiaTheme="majorEastAsia" w:hAnsiTheme="majorHAnsi" w:cstheme="majorBidi"/>
      <w:b/>
      <w:bCs/>
      <w:sz w:val="16"/>
      <w:szCs w:val="16"/>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E7244E"/>
    <w:rPr>
      <w:rFonts w:asciiTheme="minorHAnsi" w:hAnsiTheme="minorHAnsi" w:cstheme="minorBidi"/>
      <w:color w:val="629F46" w:themeColor="accent1"/>
      <w:u w:val="single" w:color="629F46" w:themeColor="accent1"/>
    </w:rPr>
  </w:style>
  <w:style w:type="paragraph" w:styleId="Kopfzeile">
    <w:name w:val="header"/>
    <w:basedOn w:val="Standard"/>
    <w:link w:val="KopfzeileZchn"/>
    <w:uiPriority w:val="84"/>
    <w:semiHidden/>
    <w:rsid w:val="00E57154"/>
    <w:pPr>
      <w:tabs>
        <w:tab w:val="center" w:pos="4536"/>
        <w:tab w:val="right" w:pos="9072"/>
      </w:tabs>
      <w:spacing w:line="240" w:lineRule="auto"/>
    </w:pPr>
    <w:rPr>
      <w:sz w:val="17"/>
    </w:rPr>
  </w:style>
  <w:style w:type="character" w:customStyle="1" w:styleId="KopfzeileZchn">
    <w:name w:val="Kopfzeile Zchn"/>
    <w:basedOn w:val="Absatz-Standardschriftart"/>
    <w:link w:val="Kopfzeile"/>
    <w:uiPriority w:val="84"/>
    <w:semiHidden/>
    <w:rsid w:val="00E8185A"/>
    <w:rPr>
      <w:sz w:val="17"/>
    </w:rPr>
  </w:style>
  <w:style w:type="paragraph" w:styleId="Fuzeile">
    <w:name w:val="footer"/>
    <w:basedOn w:val="Standard"/>
    <w:link w:val="FuzeileZchn"/>
    <w:uiPriority w:val="86"/>
    <w:semiHidden/>
    <w:rsid w:val="0040180B"/>
    <w:pPr>
      <w:spacing w:line="240" w:lineRule="auto"/>
    </w:pPr>
    <w:rPr>
      <w:spacing w:val="5"/>
      <w:sz w:val="13"/>
    </w:rPr>
  </w:style>
  <w:style w:type="character" w:customStyle="1" w:styleId="FuzeileZchn">
    <w:name w:val="Fußzeile Zchn"/>
    <w:basedOn w:val="Absatz-Standardschriftart"/>
    <w:link w:val="Fuzeile"/>
    <w:uiPriority w:val="86"/>
    <w:semiHidden/>
    <w:rsid w:val="00E8185A"/>
    <w:rPr>
      <w:spacing w:val="5"/>
      <w:sz w:val="13"/>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numPr>
        <w:numId w:val="7"/>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26D3B"/>
    <w:rPr>
      <w:rFonts w:asciiTheme="majorHAnsi" w:eastAsiaTheme="majorEastAsia" w:hAnsiTheme="majorHAnsi" w:cstheme="majorBidi"/>
      <w:b/>
      <w:bCs/>
      <w:color w:val="004352" w:themeColor="accent4"/>
      <w:sz w:val="26"/>
      <w:szCs w:val="28"/>
    </w:rPr>
  </w:style>
  <w:style w:type="character" w:customStyle="1" w:styleId="berschrift2Zchn">
    <w:name w:val="Überschrift 2 Zchn"/>
    <w:basedOn w:val="Absatz-Standardschriftart"/>
    <w:link w:val="berschrift2"/>
    <w:uiPriority w:val="9"/>
    <w:rsid w:val="00D26D3B"/>
    <w:rPr>
      <w:rFonts w:asciiTheme="majorHAnsi" w:eastAsiaTheme="majorEastAsia" w:hAnsiTheme="majorHAnsi" w:cstheme="majorBidi"/>
      <w:b/>
      <w:bCs/>
      <w:color w:val="004352" w:themeColor="accent4"/>
      <w:sz w:val="21"/>
      <w:szCs w:val="26"/>
    </w:rPr>
  </w:style>
  <w:style w:type="paragraph" w:styleId="Titel">
    <w:name w:val="Title"/>
    <w:basedOn w:val="Standard"/>
    <w:next w:val="Standard"/>
    <w:link w:val="TitelZchn"/>
    <w:uiPriority w:val="11"/>
    <w:qFormat/>
    <w:rsid w:val="00653F38"/>
    <w:pPr>
      <w:spacing w:before="120" w:after="260" w:line="520" w:lineRule="atLeast"/>
      <w:contextualSpacing/>
    </w:pPr>
    <w:rPr>
      <w:rFonts w:asciiTheme="majorHAnsi" w:eastAsiaTheme="majorEastAsia" w:hAnsiTheme="majorHAnsi" w:cstheme="majorBidi"/>
      <w:b/>
      <w:color w:val="004352" w:themeColor="accent4"/>
      <w:sz w:val="40"/>
      <w:szCs w:val="52"/>
    </w:rPr>
  </w:style>
  <w:style w:type="character" w:customStyle="1" w:styleId="TitelZchn">
    <w:name w:val="Titel Zchn"/>
    <w:basedOn w:val="Absatz-Standardschriftart"/>
    <w:link w:val="Titel"/>
    <w:uiPriority w:val="11"/>
    <w:rsid w:val="00653F38"/>
    <w:rPr>
      <w:rFonts w:asciiTheme="majorHAnsi" w:eastAsiaTheme="majorEastAsia" w:hAnsiTheme="majorHAnsi" w:cstheme="majorBidi"/>
      <w:b/>
      <w:color w:val="004352" w:themeColor="accent4"/>
      <w:sz w:val="40"/>
      <w:szCs w:val="52"/>
    </w:rPr>
  </w:style>
  <w:style w:type="paragraph" w:customStyle="1" w:styleId="Brieftitel">
    <w:name w:val="Brieftitel"/>
    <w:basedOn w:val="Standard"/>
    <w:link w:val="BrieftitelZchn"/>
    <w:uiPriority w:val="13"/>
    <w:qFormat/>
    <w:rsid w:val="008063C3"/>
    <w:pPr>
      <w:spacing w:before="180" w:after="480"/>
      <w:contextualSpacing/>
    </w:pPr>
    <w:rPr>
      <w:rFonts w:asciiTheme="majorHAnsi" w:hAnsiTheme="majorHAnsi"/>
      <w:b/>
      <w:sz w:val="28"/>
    </w:rPr>
  </w:style>
  <w:style w:type="character" w:customStyle="1" w:styleId="BrieftitelZchn">
    <w:name w:val="Brieftitel Zchn"/>
    <w:basedOn w:val="Absatz-Standardschriftart"/>
    <w:link w:val="Brieftitel"/>
    <w:uiPriority w:val="13"/>
    <w:rsid w:val="00BA203C"/>
    <w:rPr>
      <w:rFonts w:asciiTheme="majorHAnsi" w:hAnsiTheme="majorHAnsi"/>
      <w:b/>
      <w:sz w:val="28"/>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883278"/>
    <w:pPr>
      <w:spacing w:line="240" w:lineRule="auto"/>
    </w:pPr>
    <w:tblPr>
      <w:tblStyleRowBandSize w:val="1"/>
      <w:tblStyleColBandSize w:val="1"/>
      <w:tblBorders>
        <w:bottom w:val="single" w:sz="4" w:space="0" w:color="auto"/>
        <w:insideH w:val="single" w:sz="2" w:space="0" w:color="auto"/>
        <w:insideV w:val="single" w:sz="48" w:space="0" w:color="FFFFFF" w:themeColor="background1"/>
      </w:tblBorders>
      <w:tblCellMar>
        <w:top w:w="28" w:type="dxa"/>
        <w:left w:w="0" w:type="dxa"/>
        <w:bottom w:w="28" w:type="dxa"/>
        <w:right w:w="28" w:type="dxa"/>
      </w:tblCellMar>
    </w:tblPr>
    <w:tblStylePr w:type="firstRow">
      <w:rPr>
        <w:b/>
      </w:rPr>
      <w:tblPr/>
      <w:tcPr>
        <w:tcBorders>
          <w:top w:val="nil"/>
          <w:left w:val="nil"/>
          <w:bottom w:val="single" w:sz="4" w:space="0" w:color="auto"/>
          <w:right w:val="nil"/>
          <w:insideH w:val="nil"/>
          <w:insideV w:val="single" w:sz="48" w:space="0" w:color="FFFFFF" w:themeColor="background1"/>
          <w:tl2br w:val="nil"/>
          <w:tr2bl w:val="nil"/>
        </w:tcBorders>
      </w:tc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7410C4"/>
    <w:rPr>
      <w:rFonts w:asciiTheme="majorHAnsi" w:eastAsiaTheme="majorEastAsia" w:hAnsiTheme="majorHAnsi" w:cstheme="majorBidi"/>
      <w:b/>
      <w:bCs/>
      <w:color w:val="000000" w:themeColor="text1"/>
      <w:sz w:val="21"/>
      <w:szCs w:val="26"/>
    </w:rPr>
  </w:style>
  <w:style w:type="character" w:customStyle="1" w:styleId="berschrift4Zchn">
    <w:name w:val="Überschrift 4 Zchn"/>
    <w:basedOn w:val="Absatz-Standardschriftart"/>
    <w:link w:val="berschrift4"/>
    <w:uiPriority w:val="9"/>
    <w:rsid w:val="00EA3108"/>
    <w:rPr>
      <w:rFonts w:asciiTheme="majorHAnsi" w:eastAsiaTheme="majorEastAsia" w:hAnsiTheme="majorHAnsi" w:cstheme="majorBidi"/>
      <w:b/>
      <w:sz w:val="16"/>
    </w:rPr>
  </w:style>
  <w:style w:type="character" w:customStyle="1" w:styleId="berschrift5Zchn">
    <w:name w:val="Überschrift 5 Zchn"/>
    <w:basedOn w:val="Absatz-Standardschriftart"/>
    <w:link w:val="berschrift5"/>
    <w:uiPriority w:val="9"/>
    <w:semiHidden/>
    <w:rsid w:val="00150ADE"/>
    <w:rPr>
      <w:rFonts w:asciiTheme="majorHAnsi" w:eastAsiaTheme="majorEastAsia" w:hAnsiTheme="majorHAnsi" w:cstheme="majorBidi"/>
      <w:b/>
      <w:bCs/>
      <w:sz w:val="16"/>
      <w:szCs w:val="16"/>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6"/>
    <w:qFormat/>
    <w:rsid w:val="00F74193"/>
    <w:pPr>
      <w:numPr>
        <w:numId w:val="38"/>
      </w:numPr>
    </w:pPr>
  </w:style>
  <w:style w:type="paragraph" w:customStyle="1" w:styleId="Traktandum-Text">
    <w:name w:val="Traktandum-Text"/>
    <w:basedOn w:val="Aufzhlung1"/>
    <w:uiPriority w:val="19"/>
    <w:semiHidden/>
    <w:rsid w:val="00B909F0"/>
    <w:pPr>
      <w:numPr>
        <w:numId w:val="0"/>
      </w:numPr>
      <w:tabs>
        <w:tab w:val="left" w:pos="7938"/>
      </w:tabs>
      <w:ind w:left="567"/>
    </w:pPr>
  </w:style>
  <w:style w:type="paragraph" w:customStyle="1" w:styleId="Traktandum-Titel">
    <w:name w:val="Traktandum-Titel"/>
    <w:basedOn w:val="Aufzhlung1"/>
    <w:next w:val="Traktandum-Text"/>
    <w:uiPriority w:val="18"/>
    <w:semiHidden/>
    <w:rsid w:val="00B909F0"/>
    <w:pPr>
      <w:numPr>
        <w:numId w:val="2"/>
      </w:numPr>
      <w:tabs>
        <w:tab w:val="left" w:pos="567"/>
      </w:tabs>
      <w:spacing w:before="520" w:after="260"/>
      <w:ind w:left="567" w:hanging="567"/>
    </w:pPr>
    <w:rPr>
      <w:rFonts w:asciiTheme="majorHAnsi" w:hAnsiTheme="majorHAnsi"/>
      <w:b/>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E7244E"/>
    <w:rPr>
      <w:rFonts w:asciiTheme="minorHAnsi" w:hAnsiTheme="minorHAnsi" w:cstheme="minorBidi"/>
      <w:color w:val="629F46" w:themeColor="accent1"/>
      <w:u w:val="single" w:color="629F46" w:themeColor="accent1"/>
    </w:rPr>
  </w:style>
  <w:style w:type="paragraph" w:styleId="Untertitel">
    <w:name w:val="Subtitle"/>
    <w:basedOn w:val="Standard"/>
    <w:next w:val="Standard"/>
    <w:link w:val="UntertitelZchn"/>
    <w:uiPriority w:val="12"/>
    <w:semiHidden/>
    <w:qFormat/>
    <w:rsid w:val="00C679A2"/>
    <w:pPr>
      <w:numPr>
        <w:ilvl w:val="1"/>
      </w:numPr>
      <w:spacing w:line="520" w:lineRule="atLeast"/>
    </w:pPr>
    <w:rPr>
      <w:rFonts w:eastAsiaTheme="minorEastAsia"/>
      <w:sz w:val="40"/>
    </w:rPr>
  </w:style>
  <w:style w:type="character" w:customStyle="1" w:styleId="UntertitelZchn">
    <w:name w:val="Untertitel Zchn"/>
    <w:basedOn w:val="Absatz-Standardschriftart"/>
    <w:link w:val="Untertitel"/>
    <w:uiPriority w:val="12"/>
    <w:semiHidden/>
    <w:rsid w:val="00797D99"/>
    <w:rPr>
      <w:rFonts w:eastAsiaTheme="minorEastAsia"/>
      <w:sz w:val="40"/>
    </w:rPr>
  </w:style>
  <w:style w:type="paragraph" w:styleId="Datum">
    <w:name w:val="Date"/>
    <w:basedOn w:val="Standard"/>
    <w:next w:val="Standard"/>
    <w:link w:val="DatumZchn"/>
    <w:uiPriority w:val="15"/>
    <w:semiHidden/>
    <w:rsid w:val="008063C3"/>
    <w:pPr>
      <w:spacing w:before="1280" w:after="180"/>
    </w:pPr>
  </w:style>
  <w:style w:type="character" w:customStyle="1" w:styleId="DatumZchn">
    <w:name w:val="Datum Zchn"/>
    <w:basedOn w:val="Absatz-Standardschriftart"/>
    <w:link w:val="Datum"/>
    <w:uiPriority w:val="15"/>
    <w:semiHidden/>
    <w:rsid w:val="00797D99"/>
  </w:style>
  <w:style w:type="paragraph" w:styleId="Funotentext">
    <w:name w:val="footnote text"/>
    <w:basedOn w:val="Standard"/>
    <w:link w:val="FunotentextZchn"/>
    <w:uiPriority w:val="79"/>
    <w:semiHidden/>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797D99"/>
    <w:rPr>
      <w:sz w:val="16"/>
    </w:rPr>
  </w:style>
  <w:style w:type="character" w:styleId="Funotenzeichen">
    <w:name w:val="footnote reference"/>
    <w:basedOn w:val="Absatz-Standardschriftart"/>
    <w:uiPriority w:val="79"/>
    <w:semiHidden/>
    <w:unhideWhenUsed/>
    <w:rsid w:val="00642F26"/>
    <w:rPr>
      <w:vertAlign w:val="superscript"/>
    </w:rPr>
  </w:style>
  <w:style w:type="table" w:customStyle="1" w:styleId="SGPKTabelle3ohneRahmen8Pt">
    <w:name w:val="SGPK Tabelle 3 ohne Rahmen (8 Pt)"/>
    <w:basedOn w:val="NormaleTabelle"/>
    <w:uiPriority w:val="99"/>
    <w:rsid w:val="00EA5654"/>
    <w:pPr>
      <w:spacing w:line="240" w:lineRule="auto"/>
    </w:pPr>
    <w:rPr>
      <w:sz w:val="16"/>
    </w:rPr>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6"/>
    <w:qFormat/>
    <w:rsid w:val="004C3880"/>
    <w:pPr>
      <w:numPr>
        <w:ilvl w:val="1"/>
      </w:numPr>
    </w:pPr>
  </w:style>
  <w:style w:type="paragraph" w:customStyle="1" w:styleId="Aufzhlung3">
    <w:name w:val="Aufzählung 3"/>
    <w:basedOn w:val="Aufzhlung1"/>
    <w:uiPriority w:val="6"/>
    <w:rsid w:val="004C3880"/>
    <w:pPr>
      <w:numPr>
        <w:ilvl w:val="2"/>
      </w:numPr>
    </w:pPr>
  </w:style>
  <w:style w:type="paragraph" w:styleId="Beschriftung">
    <w:name w:val="caption"/>
    <w:basedOn w:val="Standard"/>
    <w:next w:val="Standard"/>
    <w:uiPriority w:val="13"/>
    <w:qFormat/>
    <w:rsid w:val="007E51FD"/>
    <w:pPr>
      <w:spacing w:before="120" w:after="240" w:line="210" w:lineRule="atLeast"/>
      <w:contextualSpacing/>
    </w:pPr>
    <w:rPr>
      <w:iCs/>
      <w:sz w:val="16"/>
      <w:szCs w:val="18"/>
    </w:rPr>
  </w:style>
  <w:style w:type="paragraph" w:styleId="Inhaltsverzeichnisberschrift">
    <w:name w:val="TOC Heading"/>
    <w:basedOn w:val="berschrift1"/>
    <w:next w:val="Standard"/>
    <w:uiPriority w:val="39"/>
    <w:semiHidden/>
    <w:rsid w:val="00F1640B"/>
    <w:pPr>
      <w:spacing w:before="0" w:after="0"/>
      <w:outlineLvl w:val="9"/>
    </w:pPr>
    <w:rPr>
      <w:bCs w:val="0"/>
      <w:sz w:val="4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Blocksatz-TextmitAbstand"/>
    <w:uiPriority w:val="10"/>
    <w:qFormat/>
    <w:rsid w:val="00D174C9"/>
    <w:pPr>
      <w:numPr>
        <w:numId w:val="39"/>
      </w:numPr>
    </w:pPr>
  </w:style>
  <w:style w:type="paragraph" w:customStyle="1" w:styleId="berschrift2nummeriert">
    <w:name w:val="Überschrift 2 nummeriert"/>
    <w:basedOn w:val="berschrift2"/>
    <w:next w:val="Blocksatz-TextmitAbstand"/>
    <w:uiPriority w:val="10"/>
    <w:qFormat/>
    <w:rsid w:val="00D174C9"/>
    <w:pPr>
      <w:numPr>
        <w:ilvl w:val="1"/>
        <w:numId w:val="39"/>
      </w:numPr>
    </w:pPr>
  </w:style>
  <w:style w:type="paragraph" w:customStyle="1" w:styleId="berschrift3nummeriert">
    <w:name w:val="Überschrift 3 nummeriert"/>
    <w:basedOn w:val="berschrift3"/>
    <w:next w:val="Blocksatz-TextmitAbstand"/>
    <w:uiPriority w:val="10"/>
    <w:qFormat/>
    <w:rsid w:val="00D174C9"/>
    <w:pPr>
      <w:numPr>
        <w:ilvl w:val="2"/>
        <w:numId w:val="39"/>
      </w:numPr>
    </w:pPr>
  </w:style>
  <w:style w:type="paragraph" w:customStyle="1" w:styleId="berschrift4nummeriert">
    <w:name w:val="Überschrift 4 nummeriert"/>
    <w:basedOn w:val="berschrift4"/>
    <w:next w:val="Standard"/>
    <w:uiPriority w:val="10"/>
    <w:semiHidden/>
    <w:qFormat/>
    <w:rsid w:val="00D174C9"/>
    <w:pPr>
      <w:numPr>
        <w:ilvl w:val="3"/>
        <w:numId w:val="39"/>
      </w:numPr>
    </w:pPr>
  </w:style>
  <w:style w:type="paragraph" w:styleId="Verzeichnis1">
    <w:name w:val="toc 1"/>
    <w:basedOn w:val="Standard"/>
    <w:next w:val="Standard"/>
    <w:autoRedefine/>
    <w:uiPriority w:val="39"/>
    <w:semiHidden/>
    <w:rsid w:val="00551045"/>
    <w:pPr>
      <w:pBdr>
        <w:bottom w:val="single" w:sz="4" w:space="1" w:color="auto"/>
        <w:between w:val="single" w:sz="4" w:space="1" w:color="auto"/>
      </w:pBdr>
      <w:tabs>
        <w:tab w:val="right" w:pos="9837"/>
      </w:tabs>
      <w:spacing w:before="380" w:line="290" w:lineRule="atLeast"/>
      <w:ind w:left="567" w:right="-2126" w:hanging="567"/>
    </w:pPr>
    <w:rPr>
      <w:b/>
      <w:bCs/>
      <w:noProof/>
      <w:color w:val="004352" w:themeColor="accent4"/>
    </w:rPr>
  </w:style>
  <w:style w:type="paragraph" w:styleId="Verzeichnis3">
    <w:name w:val="toc 3"/>
    <w:basedOn w:val="Verzeichnis2"/>
    <w:next w:val="Standard"/>
    <w:autoRedefine/>
    <w:uiPriority w:val="39"/>
    <w:semiHidden/>
    <w:rsid w:val="00551045"/>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autoRedefine/>
    <w:uiPriority w:val="99"/>
    <w:semiHidden/>
    <w:rsid w:val="00551045"/>
    <w:pPr>
      <w:pBdr>
        <w:bottom w:val="single" w:sz="2" w:space="1" w:color="auto"/>
        <w:between w:val="single" w:sz="2" w:space="1" w:color="auto"/>
      </w:pBdr>
      <w:tabs>
        <w:tab w:val="right" w:pos="9921"/>
      </w:tabs>
      <w:spacing w:line="290" w:lineRule="exact"/>
      <w:ind w:right="-2126"/>
    </w:pPr>
    <w:rPr>
      <w:color w:val="004352" w:themeColor="accent4"/>
    </w:rPr>
  </w:style>
  <w:style w:type="paragraph" w:customStyle="1" w:styleId="Absenderzeile">
    <w:name w:val="Absenderzeile"/>
    <w:basedOn w:val="Standard"/>
    <w:uiPriority w:val="16"/>
    <w:semiHidden/>
    <w:rsid w:val="00003304"/>
    <w:pPr>
      <w:pBdr>
        <w:bottom w:val="single" w:sz="4" w:space="3" w:color="auto"/>
      </w:pBdr>
      <w:spacing w:line="160" w:lineRule="atLeast"/>
    </w:pPr>
    <w:rPr>
      <w:spacing w:val="1"/>
      <w:sz w:val="13"/>
    </w:rPr>
  </w:style>
  <w:style w:type="paragraph" w:customStyle="1" w:styleId="Nummerierung1">
    <w:name w:val="Nummerierung 1"/>
    <w:basedOn w:val="Standard"/>
    <w:uiPriority w:val="3"/>
    <w:qFormat/>
    <w:rsid w:val="00D174C9"/>
    <w:pPr>
      <w:numPr>
        <w:ilvl w:val="5"/>
        <w:numId w:val="39"/>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D174C9"/>
    <w:pPr>
      <w:numPr>
        <w:ilvl w:val="8"/>
        <w:numId w:val="39"/>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737D24"/>
    <w:pPr>
      <w:numPr>
        <w:ilvl w:val="4"/>
        <w:numId w:val="16"/>
      </w:numPr>
    </w:pPr>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93747C"/>
    <w:rPr>
      <w:color w:val="A6A6A6" w:themeColor="background1" w:themeShade="A6"/>
    </w:rPr>
  </w:style>
  <w:style w:type="paragraph" w:customStyle="1" w:styleId="ErstelltdurchVorlagenbauerchfrSGPK">
    <w:name w:val="Erstellt durch Vorlagenbauer.ch für SGPK"/>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0"/>
    <w:semiHidden/>
    <w:rsid w:val="00397B92"/>
    <w:pPr>
      <w:spacing w:line="20" w:lineRule="exact"/>
    </w:pPr>
    <w:rPr>
      <w:sz w:val="2"/>
    </w:rPr>
  </w:style>
  <w:style w:type="paragraph" w:styleId="Verzeichnis4">
    <w:name w:val="toc 4"/>
    <w:basedOn w:val="Standard"/>
    <w:next w:val="Standard"/>
    <w:autoRedefine/>
    <w:uiPriority w:val="39"/>
    <w:semiHidden/>
    <w:rsid w:val="00E414A0"/>
    <w:pPr>
      <w:tabs>
        <w:tab w:val="right" w:leader="dot" w:pos="9060"/>
      </w:tabs>
      <w:ind w:left="851" w:hanging="851"/>
    </w:pPr>
  </w:style>
  <w:style w:type="paragraph" w:styleId="Verzeichnis5">
    <w:name w:val="toc 5"/>
    <w:basedOn w:val="Standard"/>
    <w:next w:val="Standard"/>
    <w:autoRedefine/>
    <w:uiPriority w:val="39"/>
    <w:semiHidden/>
    <w:rsid w:val="00273EBC"/>
    <w:pPr>
      <w:tabs>
        <w:tab w:val="right" w:leader="dot" w:pos="9060"/>
      </w:tabs>
      <w:ind w:left="993" w:hanging="993"/>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unhideWhenUsed/>
    <w:rsid w:val="00C20DEA"/>
    <w:pPr>
      <w:spacing w:line="240" w:lineRule="auto"/>
      <w:ind w:left="200" w:hanging="200"/>
    </w:pPr>
  </w:style>
  <w:style w:type="numbering" w:customStyle="1" w:styleId="NummerierteberschriftenListe">
    <w:name w:val="Nummerierte Überschriften (Liste)"/>
    <w:uiPriority w:val="99"/>
    <w:rsid w:val="00D174C9"/>
    <w:pPr>
      <w:numPr>
        <w:numId w:val="4"/>
      </w:numPr>
    </w:pPr>
  </w:style>
  <w:style w:type="numbering" w:customStyle="1" w:styleId="AufzhlungenListe">
    <w:name w:val="Aufzählungen (Liste)"/>
    <w:uiPriority w:val="99"/>
    <w:rsid w:val="00F74193"/>
    <w:pPr>
      <w:numPr>
        <w:numId w:val="5"/>
      </w:numPr>
    </w:pPr>
  </w:style>
  <w:style w:type="character" w:customStyle="1" w:styleId="UnresolvedMention">
    <w:name w:val="Unresolved Mention"/>
    <w:basedOn w:val="Absatz-Standardschriftart"/>
    <w:uiPriority w:val="79"/>
    <w:semiHidden/>
    <w:unhideWhenUsed/>
    <w:rsid w:val="00D031C3"/>
    <w:rPr>
      <w:color w:val="605E5C"/>
      <w:shd w:val="clear" w:color="auto" w:fill="E1DFDD"/>
    </w:rPr>
  </w:style>
  <w:style w:type="paragraph" w:customStyle="1" w:styleId="Text8Pt">
    <w:name w:val="Text 8 Pt"/>
    <w:basedOn w:val="Standard"/>
    <w:uiPriority w:val="2"/>
    <w:qFormat/>
    <w:rsid w:val="00900241"/>
    <w:pPr>
      <w:spacing w:line="210" w:lineRule="atLeast"/>
    </w:pPr>
    <w:rPr>
      <w:sz w:val="16"/>
      <w:szCs w:val="16"/>
    </w:rPr>
  </w:style>
  <w:style w:type="table" w:customStyle="1" w:styleId="SGPKTabelle18Pt">
    <w:name w:val="SGPK Tabelle 1 (8 Pt)"/>
    <w:basedOn w:val="NormaleTabelle"/>
    <w:uiPriority w:val="99"/>
    <w:rsid w:val="007210A0"/>
    <w:pPr>
      <w:spacing w:line="240" w:lineRule="auto"/>
    </w:pPr>
    <w:rPr>
      <w:sz w:val="16"/>
    </w:rPr>
    <w:tblPr>
      <w:tblBorders>
        <w:bottom w:val="single" w:sz="4" w:space="0" w:color="auto"/>
        <w:insideH w:val="single" w:sz="2" w:space="0" w:color="auto"/>
        <w:insideV w:val="single" w:sz="48" w:space="0" w:color="FFFFFF" w:themeColor="background1"/>
      </w:tblBorders>
      <w:tblCellMar>
        <w:top w:w="57" w:type="dxa"/>
        <w:left w:w="0" w:type="dxa"/>
        <w:bottom w:w="57" w:type="dxa"/>
        <w:right w:w="28" w:type="dxa"/>
      </w:tblCellMar>
    </w:tblPr>
    <w:tblStylePr w:type="firstRow">
      <w:rPr>
        <w:b/>
      </w:rPr>
      <w:tblPr/>
      <w:tcPr>
        <w:tcBorders>
          <w:top w:val="nil"/>
          <w:left w:val="nil"/>
          <w:bottom w:val="single" w:sz="4" w:space="0" w:color="auto"/>
          <w:right w:val="nil"/>
          <w:insideH w:val="nil"/>
          <w:insideV w:val="single" w:sz="48" w:space="0" w:color="FFFFFF" w:themeColor="background1"/>
          <w:tl2br w:val="nil"/>
          <w:tr2bl w:val="nil"/>
        </w:tcBorders>
      </w:tcPr>
    </w:tblStylePr>
    <w:tblStylePr w:type="lastRow">
      <w:rPr>
        <w:b/>
      </w:rPr>
    </w:tblStylePr>
    <w:tblStylePr w:type="firstCol">
      <w:rPr>
        <w:b/>
      </w:rPr>
    </w:tblStylePr>
  </w:style>
  <w:style w:type="paragraph" w:customStyle="1" w:styleId="Titel13Pt">
    <w:name w:val="Titel 13 Pt"/>
    <w:basedOn w:val="Standard"/>
    <w:next w:val="Standard"/>
    <w:uiPriority w:val="11"/>
    <w:qFormat/>
    <w:rsid w:val="00AE2D04"/>
    <w:pPr>
      <w:spacing w:before="300" w:after="300"/>
    </w:pPr>
    <w:rPr>
      <w:b/>
      <w:bCs/>
      <w:sz w:val="26"/>
      <w:szCs w:val="26"/>
    </w:rPr>
  </w:style>
  <w:style w:type="paragraph" w:customStyle="1" w:styleId="Sidebar-Textblau">
    <w:name w:val="Sidebar-Text blau  ꙱"/>
    <w:basedOn w:val="Standard"/>
    <w:next w:val="Standard"/>
    <w:uiPriority w:val="13"/>
    <w:qFormat/>
    <w:rsid w:val="00BD3532"/>
    <w:pPr>
      <w:framePr w:w="1758" w:wrap="around" w:vAnchor="text" w:hAnchor="page" w:x="9436" w:y="1" w:anchorLock="1"/>
      <w:numPr>
        <w:numId w:val="43"/>
      </w:numPr>
      <w:tabs>
        <w:tab w:val="left" w:pos="284"/>
      </w:tabs>
      <w:spacing w:line="269" w:lineRule="auto"/>
    </w:pPr>
    <w:rPr>
      <w:color w:val="004352" w:themeColor="accent4"/>
      <w:sz w:val="16"/>
      <w:szCs w:val="16"/>
    </w:rPr>
  </w:style>
  <w:style w:type="paragraph" w:customStyle="1" w:styleId="Sidebar-Textrot">
    <w:name w:val="Sidebar-Text rot  ꙱"/>
    <w:basedOn w:val="Sidebar-Textblau"/>
    <w:next w:val="Standard"/>
    <w:uiPriority w:val="13"/>
    <w:qFormat/>
    <w:rsid w:val="00BD3532"/>
    <w:pPr>
      <w:framePr w:wrap="around"/>
      <w:numPr>
        <w:ilvl w:val="1"/>
      </w:numPr>
    </w:pPr>
    <w:rPr>
      <w:color w:val="922B48" w:themeColor="accent6"/>
    </w:rPr>
  </w:style>
  <w:style w:type="paragraph" w:customStyle="1" w:styleId="Verweis-Textrot">
    <w:name w:val="Verweis-Text rot"/>
    <w:basedOn w:val="Standard"/>
    <w:uiPriority w:val="6"/>
    <w:qFormat/>
    <w:rsid w:val="000E4068"/>
    <w:pPr>
      <w:numPr>
        <w:ilvl w:val="2"/>
        <w:numId w:val="42"/>
      </w:numPr>
      <w:contextualSpacing/>
    </w:pPr>
    <w:rPr>
      <w:color w:val="922B48" w:themeColor="accent6"/>
    </w:rPr>
  </w:style>
  <w:style w:type="paragraph" w:customStyle="1" w:styleId="TitelMerkblatt">
    <w:name w:val="Titel Merkblatt"/>
    <w:basedOn w:val="Standard"/>
    <w:next w:val="Standard"/>
    <w:uiPriority w:val="11"/>
    <w:qFormat/>
    <w:rsid w:val="002B4DA0"/>
    <w:pPr>
      <w:spacing w:before="240" w:after="840"/>
    </w:pPr>
  </w:style>
  <w:style w:type="paragraph" w:customStyle="1" w:styleId="TextmitPfeilblau8Pt">
    <w:name w:val="Text mit Pfeil blau 8 Pt"/>
    <w:basedOn w:val="Text8Pt"/>
    <w:uiPriority w:val="2"/>
    <w:qFormat/>
    <w:rsid w:val="00F76C6C"/>
    <w:pPr>
      <w:numPr>
        <w:numId w:val="14"/>
      </w:numPr>
      <w:ind w:left="284" w:hanging="284"/>
    </w:pPr>
    <w:rPr>
      <w:color w:val="004352" w:themeColor="accent4"/>
    </w:rPr>
  </w:style>
  <w:style w:type="paragraph" w:customStyle="1" w:styleId="Text8Ptblau">
    <w:name w:val="Text 8 Pt blau"/>
    <w:basedOn w:val="Text8Pt"/>
    <w:uiPriority w:val="2"/>
    <w:qFormat/>
    <w:rsid w:val="00FB31A2"/>
    <w:rPr>
      <w:color w:val="004352" w:themeColor="accent4"/>
    </w:rPr>
  </w:style>
  <w:style w:type="paragraph" w:styleId="Zitat">
    <w:name w:val="Quote"/>
    <w:basedOn w:val="Standard"/>
    <w:next w:val="Standard"/>
    <w:link w:val="ZitatZchn"/>
    <w:uiPriority w:val="24"/>
    <w:rsid w:val="00E91F76"/>
    <w:rPr>
      <w:color w:val="004352" w:themeColor="accent4"/>
      <w:spacing w:val="8"/>
    </w:rPr>
  </w:style>
  <w:style w:type="character" w:customStyle="1" w:styleId="ZitatZchn">
    <w:name w:val="Zitat Zchn"/>
    <w:basedOn w:val="Absatz-Standardschriftart"/>
    <w:link w:val="Zitat"/>
    <w:uiPriority w:val="24"/>
    <w:rsid w:val="00B909F0"/>
    <w:rPr>
      <w:color w:val="004352" w:themeColor="accent4"/>
      <w:spacing w:val="8"/>
    </w:rPr>
  </w:style>
  <w:style w:type="paragraph" w:customStyle="1" w:styleId="berschriftmanuellblaumitEinzug">
    <w:name w:val="Überschrift manuell blau mit Einzug"/>
    <w:basedOn w:val="Standard"/>
    <w:next w:val="Standard"/>
    <w:uiPriority w:val="10"/>
    <w:qFormat/>
    <w:rsid w:val="00491B14"/>
    <w:pPr>
      <w:spacing w:before="260"/>
      <w:ind w:left="284" w:hanging="284"/>
    </w:pPr>
    <w:rPr>
      <w:b/>
      <w:bCs/>
      <w:color w:val="004352" w:themeColor="accent4"/>
    </w:rPr>
  </w:style>
  <w:style w:type="paragraph" w:customStyle="1" w:styleId="CheckboxText8Pt">
    <w:name w:val="Checkbox Text 8 Pt"/>
    <w:basedOn w:val="Standard"/>
    <w:uiPriority w:val="13"/>
    <w:rsid w:val="006A0E6C"/>
    <w:pPr>
      <w:tabs>
        <w:tab w:val="left" w:pos="340"/>
      </w:tabs>
      <w:spacing w:line="260" w:lineRule="atLeast"/>
      <w:ind w:left="340" w:hanging="340"/>
    </w:pPr>
    <w:rPr>
      <w:sz w:val="16"/>
      <w:szCs w:val="16"/>
    </w:rPr>
  </w:style>
  <w:style w:type="table" w:customStyle="1" w:styleId="SGPKTabelle2ohneRahmen10Pt">
    <w:name w:val="SGPK Tabelle 2 ohne Rahmen (10 Pt)"/>
    <w:basedOn w:val="NormaleTabelle"/>
    <w:uiPriority w:val="99"/>
    <w:rsid w:val="00EA5654"/>
    <w:pPr>
      <w:spacing w:line="240" w:lineRule="auto"/>
    </w:pPr>
    <w:tblPr>
      <w:tblCellMar>
        <w:left w:w="0" w:type="dxa"/>
        <w:right w:w="28" w:type="dxa"/>
      </w:tblCellMar>
    </w:tblPr>
  </w:style>
  <w:style w:type="paragraph" w:customStyle="1" w:styleId="CheckboxText10Pt">
    <w:name w:val="Checkbox Text 10 Pt"/>
    <w:basedOn w:val="Standard"/>
    <w:uiPriority w:val="13"/>
    <w:rsid w:val="00484FB6"/>
    <w:pPr>
      <w:tabs>
        <w:tab w:val="left" w:pos="340"/>
      </w:tabs>
      <w:spacing w:line="260" w:lineRule="atLeast"/>
      <w:ind w:left="340" w:hanging="340"/>
    </w:pPr>
  </w:style>
  <w:style w:type="character" w:customStyle="1" w:styleId="Text8PtblauZeichen">
    <w:name w:val="Text 8 Pt blau (Zeichen)"/>
    <w:basedOn w:val="Absatz-Standardschriftart"/>
    <w:uiPriority w:val="2"/>
    <w:qFormat/>
    <w:rsid w:val="000114F9"/>
    <w:rPr>
      <w:color w:val="004352" w:themeColor="accent4"/>
      <w:sz w:val="16"/>
      <w:szCs w:val="16"/>
    </w:rPr>
  </w:style>
  <w:style w:type="paragraph" w:customStyle="1" w:styleId="Blocksatz-TextmitAbstand">
    <w:name w:val="Blocksatz-Text mit Abstand"/>
    <w:basedOn w:val="Standard"/>
    <w:uiPriority w:val="98"/>
    <w:semiHidden/>
    <w:qFormat/>
    <w:rsid w:val="007910DD"/>
    <w:pPr>
      <w:spacing w:before="120" w:after="120"/>
      <w:jc w:val="both"/>
    </w:pPr>
  </w:style>
  <w:style w:type="paragraph" w:customStyle="1" w:styleId="Nummerierungs-Aussteiger">
    <w:name w:val="Nummerierungs-Aussteiger"/>
    <w:basedOn w:val="Standard"/>
    <w:next w:val="Standard"/>
    <w:uiPriority w:val="7"/>
    <w:semiHidden/>
    <w:qFormat/>
    <w:rsid w:val="00D174C9"/>
    <w:pPr>
      <w:numPr>
        <w:ilvl w:val="4"/>
        <w:numId w:val="39"/>
      </w:numPr>
      <w:spacing w:line="240" w:lineRule="atLeast"/>
    </w:pPr>
    <w:rPr>
      <w:rFonts w:cstheme="minorBidi"/>
    </w:rPr>
  </w:style>
  <w:style w:type="paragraph" w:customStyle="1" w:styleId="Verweis-Textblau">
    <w:name w:val="Verweis-Text blau"/>
    <w:basedOn w:val="Verweis-Textrot"/>
    <w:uiPriority w:val="6"/>
    <w:qFormat/>
    <w:rsid w:val="00614181"/>
    <w:pPr>
      <w:numPr>
        <w:ilvl w:val="1"/>
      </w:numPr>
    </w:pPr>
    <w:rPr>
      <w:color w:val="004352" w:themeColor="accent4"/>
    </w:rPr>
  </w:style>
  <w:style w:type="paragraph" w:customStyle="1" w:styleId="Verweis-Textschwarz">
    <w:name w:val="Verweis-Text schwarz"/>
    <w:basedOn w:val="Verweis-Textrot"/>
    <w:uiPriority w:val="6"/>
    <w:qFormat/>
    <w:rsid w:val="000E4068"/>
    <w:pPr>
      <w:numPr>
        <w:ilvl w:val="0"/>
      </w:numPr>
    </w:pPr>
    <w:rPr>
      <w:color w:val="auto"/>
    </w:rPr>
  </w:style>
  <w:style w:type="table" w:customStyle="1" w:styleId="TabelleohneRahmen">
    <w:name w:val="Tabelle ohne Rahmen"/>
    <w:basedOn w:val="NormaleTabelle"/>
    <w:uiPriority w:val="99"/>
    <w:rsid w:val="00D55024"/>
    <w:rPr>
      <w:rFonts w:ascii="Arial" w:hAnsi="Arial" w:cstheme="minorBidi"/>
      <w:sz w:val="22"/>
      <w:szCs w:val="22"/>
    </w:rPr>
    <w:tblPr>
      <w:tblCellMar>
        <w:left w:w="0" w:type="dxa"/>
        <w:right w:w="28" w:type="dxa"/>
      </w:tblCellMar>
    </w:tblPr>
  </w:style>
  <w:style w:type="paragraph" w:customStyle="1" w:styleId="Text9Pt">
    <w:name w:val="Text 9 Pt"/>
    <w:basedOn w:val="Standard"/>
    <w:uiPriority w:val="1"/>
    <w:qFormat/>
    <w:rsid w:val="00D55024"/>
    <w:rPr>
      <w:rFonts w:ascii="Arial" w:hAnsi="Arial" w:cstheme="minorBidi"/>
      <w:sz w:val="18"/>
      <w:szCs w:val="18"/>
    </w:rPr>
  </w:style>
  <w:style w:type="table" w:customStyle="1" w:styleId="SGPKTabelle110Pt">
    <w:name w:val="SGPK Tabelle 1 (10 Pt)"/>
    <w:basedOn w:val="NormaleTabelle"/>
    <w:uiPriority w:val="99"/>
    <w:rsid w:val="002C1EA5"/>
    <w:pPr>
      <w:spacing w:line="240" w:lineRule="auto"/>
    </w:pPr>
    <w:tblPr>
      <w:tblBorders>
        <w:bottom w:val="single" w:sz="4" w:space="0" w:color="auto"/>
        <w:insideH w:val="single" w:sz="2" w:space="0" w:color="auto"/>
        <w:insideV w:val="single" w:sz="48" w:space="0" w:color="FFFFFF" w:themeColor="background1"/>
      </w:tblBorders>
      <w:tblCellMar>
        <w:top w:w="57" w:type="dxa"/>
        <w:left w:w="0" w:type="dxa"/>
        <w:bottom w:w="57" w:type="dxa"/>
        <w:right w:w="28" w:type="dxa"/>
      </w:tblCellMar>
    </w:tblPr>
    <w:tblStylePr w:type="firstRow">
      <w:rPr>
        <w:b/>
      </w:rPr>
      <w:tblPr/>
      <w:tcPr>
        <w:tcBorders>
          <w:top w:val="nil"/>
          <w:left w:val="nil"/>
          <w:bottom w:val="single" w:sz="4" w:space="0" w:color="auto"/>
          <w:right w:val="nil"/>
          <w:insideH w:val="nil"/>
          <w:insideV w:val="single" w:sz="48" w:space="0" w:color="FFFFFF" w:themeColor="background1"/>
          <w:tl2br w:val="nil"/>
          <w:tr2bl w:val="nil"/>
        </w:tcBorders>
      </w:tcPr>
    </w:tblStylePr>
    <w:tblStylePr w:type="lastRow">
      <w:rPr>
        <w:b/>
      </w:rPr>
    </w:tblStylePr>
    <w:tblStylePr w:type="firstCol">
      <w:rPr>
        <w:b/>
      </w:rPr>
    </w:tblStylePr>
  </w:style>
  <w:style w:type="paragraph" w:customStyle="1" w:styleId="ManuelleFussnote">
    <w:name w:val="Manuelle Fussnote  ꙱"/>
    <w:basedOn w:val="Standard"/>
    <w:next w:val="Standard"/>
    <w:uiPriority w:val="15"/>
    <w:qFormat/>
    <w:rsid w:val="00BA203C"/>
    <w:pPr>
      <w:framePr w:w="9809" w:vSpace="567" w:wrap="notBeside" w:hAnchor="margin" w:yAlign="bottom"/>
    </w:pPr>
    <w:rPr>
      <w:sz w:val="13"/>
    </w:rPr>
  </w:style>
  <w:style w:type="paragraph" w:customStyle="1" w:styleId="ManuelleKopfzeile">
    <w:name w:val="Manuelle Kopfzeile ꙱"/>
    <w:basedOn w:val="Fuzeile"/>
    <w:next w:val="Standard"/>
    <w:uiPriority w:val="14"/>
    <w:qFormat/>
    <w:rsid w:val="0041452F"/>
    <w:pPr>
      <w:framePr w:w="6804" w:wrap="around" w:vAnchor="page" w:hAnchor="margin" w:y="1968"/>
    </w:pPr>
  </w:style>
  <w:style w:type="paragraph" w:customStyle="1" w:styleId="Sidebar-Textschwarz">
    <w:name w:val="Sidebar-Text schwarz  ꙱"/>
    <w:basedOn w:val="Sidebar-Textblau"/>
    <w:next w:val="Standard"/>
    <w:uiPriority w:val="13"/>
    <w:qFormat/>
    <w:rsid w:val="00BD3532"/>
    <w:pPr>
      <w:framePr w:wrap="around"/>
      <w:numPr>
        <w:ilvl w:val="2"/>
      </w:numPr>
    </w:pPr>
    <w:rPr>
      <w:color w:val="auto"/>
    </w:rPr>
  </w:style>
  <w:style w:type="paragraph" w:customStyle="1" w:styleId="TextmitAbstand">
    <w:name w:val="Text mit Abstand"/>
    <w:basedOn w:val="Standard"/>
    <w:uiPriority w:val="98"/>
    <w:semiHidden/>
    <w:qFormat/>
    <w:rsid w:val="004E43A1"/>
    <w:pPr>
      <w:spacing w:before="120" w:after="120"/>
    </w:pPr>
  </w:style>
  <w:style w:type="paragraph" w:customStyle="1" w:styleId="Grussformel">
    <w:name w:val="Grussformel"/>
    <w:basedOn w:val="Standard"/>
    <w:uiPriority w:val="16"/>
    <w:qFormat/>
    <w:rsid w:val="0069719F"/>
    <w:pPr>
      <w:keepNext/>
    </w:pPr>
  </w:style>
  <w:style w:type="paragraph" w:customStyle="1" w:styleId="ManuelleFusszeile">
    <w:name w:val="Manuelle Fusszeile ꙱"/>
    <w:basedOn w:val="ManuelleFussnote"/>
    <w:uiPriority w:val="15"/>
    <w:qFormat/>
    <w:rsid w:val="00AC5E27"/>
    <w:pPr>
      <w:framePr w:wrap="notBeside" w:vAnchor="page" w:hAnchor="text" w:y="16030" w:anchorLock="1"/>
    </w:pPr>
    <w:rPr>
      <w:spacing w:val="5"/>
      <w:lang w:val="fr-CH"/>
    </w:rPr>
  </w:style>
  <w:style w:type="character" w:customStyle="1" w:styleId="Text8PtZeichen">
    <w:name w:val="Text 8 Pt (Zeichen)"/>
    <w:basedOn w:val="Absatz-Standardschriftart"/>
    <w:uiPriority w:val="2"/>
    <w:qFormat/>
    <w:rsid w:val="00DF4CF8"/>
  </w:style>
  <w:style w:type="numbering" w:customStyle="1" w:styleId="Sidebar-Texte">
    <w:name w:val="Sidebar-Texte ꙱"/>
    <w:uiPriority w:val="99"/>
    <w:rsid w:val="00BD3532"/>
    <w:pPr>
      <w:numPr>
        <w:numId w:val="43"/>
      </w:numPr>
    </w:pPr>
  </w:style>
  <w:style w:type="numbering" w:customStyle="1" w:styleId="Verweis-Texte">
    <w:name w:val="Verweis-Texte"/>
    <w:uiPriority w:val="99"/>
    <w:rsid w:val="000E4068"/>
    <w:pPr>
      <w:numPr>
        <w:numId w:val="40"/>
      </w:numPr>
    </w:pPr>
  </w:style>
  <w:style w:type="paragraph" w:styleId="Verzeichnis2">
    <w:name w:val="toc 2"/>
    <w:basedOn w:val="Standard"/>
    <w:next w:val="Standard"/>
    <w:autoRedefine/>
    <w:uiPriority w:val="39"/>
    <w:semiHidden/>
    <w:rsid w:val="00551045"/>
    <w:pPr>
      <w:pBdr>
        <w:bottom w:val="single" w:sz="2" w:space="1" w:color="auto"/>
        <w:between w:val="single" w:sz="2" w:space="1" w:color="auto"/>
      </w:pBdr>
      <w:tabs>
        <w:tab w:val="left" w:pos="851"/>
        <w:tab w:val="right" w:pos="9837"/>
      </w:tabs>
      <w:spacing w:line="290" w:lineRule="exact"/>
      <w:ind w:left="567" w:right="-2126" w:hanging="567"/>
    </w:pPr>
    <w:rPr>
      <w:color w:val="004352" w:themeColor="accent4"/>
    </w:rPr>
  </w:style>
  <w:style w:type="character" w:styleId="Kommentarzeichen">
    <w:name w:val="annotation reference"/>
    <w:basedOn w:val="Absatz-Standardschriftart"/>
    <w:semiHidden/>
    <w:unhideWhenUsed/>
    <w:rsid w:val="002638E7"/>
    <w:rPr>
      <w:sz w:val="16"/>
      <w:szCs w:val="16"/>
    </w:rPr>
  </w:style>
  <w:style w:type="paragraph" w:styleId="Kommentartext">
    <w:name w:val="annotation text"/>
    <w:basedOn w:val="Standard"/>
    <w:link w:val="KommentartextZchn"/>
    <w:semiHidden/>
    <w:rsid w:val="002638E7"/>
    <w:pPr>
      <w:tabs>
        <w:tab w:val="right" w:pos="9639"/>
      </w:tabs>
      <w:spacing w:after="120" w:line="240" w:lineRule="auto"/>
    </w:pPr>
    <w:rPr>
      <w:rFonts w:ascii="Arial" w:eastAsia="Times New Roman" w:hAnsi="Arial" w:cs="Times New Roman"/>
      <w:lang w:eastAsia="de-CH"/>
    </w:rPr>
  </w:style>
  <w:style w:type="character" w:customStyle="1" w:styleId="KommentartextZchn">
    <w:name w:val="Kommentartext Zchn"/>
    <w:basedOn w:val="Absatz-Standardschriftart"/>
    <w:link w:val="Kommentartext"/>
    <w:semiHidden/>
    <w:rsid w:val="002638E7"/>
    <w:rPr>
      <w:rFonts w:ascii="Arial" w:eastAsia="Times New Roman" w:hAnsi="Arial" w:cs="Times New Roman"/>
      <w:lang w:eastAsia="de-CH"/>
    </w:rPr>
  </w:style>
  <w:style w:type="paragraph" w:styleId="Kommentarthema">
    <w:name w:val="annotation subject"/>
    <w:basedOn w:val="Kommentartext"/>
    <w:next w:val="Kommentartext"/>
    <w:link w:val="KommentarthemaZchn"/>
    <w:uiPriority w:val="79"/>
    <w:semiHidden/>
    <w:unhideWhenUsed/>
    <w:rsid w:val="002638E7"/>
    <w:pPr>
      <w:tabs>
        <w:tab w:val="clear" w:pos="9639"/>
      </w:tabs>
      <w:spacing w:after="0"/>
    </w:pPr>
    <w:rPr>
      <w:rFonts w:asciiTheme="minorHAnsi" w:eastAsiaTheme="minorHAnsi" w:hAnsiTheme="minorHAnsi" w:cs="System"/>
      <w:b/>
      <w:bCs/>
      <w:lang w:eastAsia="en-US"/>
    </w:rPr>
  </w:style>
  <w:style w:type="character" w:customStyle="1" w:styleId="KommentarthemaZchn">
    <w:name w:val="Kommentarthema Zchn"/>
    <w:basedOn w:val="KommentartextZchn"/>
    <w:link w:val="Kommentarthema"/>
    <w:uiPriority w:val="79"/>
    <w:semiHidden/>
    <w:rsid w:val="002638E7"/>
    <w:rPr>
      <w:rFonts w:ascii="Arial" w:eastAsia="Times New Roman" w:hAnsi="Arial" w:cs="Times New Roman"/>
      <w:b/>
      <w:bCs/>
      <w:lang w:eastAsia="de-CH"/>
    </w:rPr>
  </w:style>
  <w:style w:type="table" w:customStyle="1" w:styleId="SGPKTabelle3ohneRahmen10Pt">
    <w:name w:val="SGPK Tabelle 3 ohne Rahmen (10 Pt)"/>
    <w:basedOn w:val="NormaleTabelle"/>
    <w:uiPriority w:val="99"/>
    <w:rsid w:val="002638E7"/>
    <w:pPr>
      <w:spacing w:line="240" w:lineRule="auto"/>
    </w:pPr>
    <w:tblPr>
      <w:tblCellMar>
        <w:left w:w="0"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emf"/><Relationship Id="rId7" Type="http://schemas.openxmlformats.org/officeDocument/2006/relationships/image" Target="media/image7.png"/><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V:\Gruppen\Marketing_Kommunikation\02_CI_CD\00_Neukonzeption_CI_CD_WEB\05_CI_CD-Grundsaetze\05_Vorlagen\01_Finale_Vorlagen_komplett\01_Word-Vorlagen\Arial\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27B89EBB0741529AE5BD2A151F7A70"/>
        <w:category>
          <w:name w:val="Allgemein"/>
          <w:gallery w:val="placeholder"/>
        </w:category>
        <w:types>
          <w:type w:val="bbPlcHdr"/>
        </w:types>
        <w:behaviors>
          <w:behavior w:val="content"/>
        </w:behaviors>
        <w:guid w:val="{F0C1C7C6-9FF8-4395-AFD3-B67071B130A1}"/>
      </w:docPartPr>
      <w:docPartBody>
        <w:p w:rsidR="009F0F67" w:rsidRDefault="009F0F67" w:rsidP="009F0F67">
          <w:pPr>
            <w:pStyle w:val="1B27B89EBB0741529AE5BD2A151F7A706"/>
          </w:pPr>
          <w:r>
            <w:rPr>
              <w:rStyle w:val="Platzhaltertext"/>
            </w:rPr>
            <w:t>Hier Adresse der Arbeitnehmerin/des Arbeitnehmers eintragen; mit der Tabulatortaste gelangen Sie direkt zum nächsten Eingabefeld.</w:t>
          </w:r>
        </w:p>
      </w:docPartBody>
    </w:docPart>
    <w:docPart>
      <w:docPartPr>
        <w:name w:val="6B60DD7382EF4315970C4FBC94D66DAE"/>
        <w:category>
          <w:name w:val="Allgemein"/>
          <w:gallery w:val="placeholder"/>
        </w:category>
        <w:types>
          <w:type w:val="bbPlcHdr"/>
        </w:types>
        <w:behaviors>
          <w:behavior w:val="content"/>
        </w:behaviors>
        <w:guid w:val="{121255D4-3CC3-4864-A422-19AE8CE1586F}"/>
      </w:docPartPr>
      <w:docPartBody>
        <w:p w:rsidR="009F0F67" w:rsidRDefault="009F0F67" w:rsidP="009F0F67">
          <w:pPr>
            <w:pStyle w:val="6B60DD7382EF4315970C4FBC94D66DAE5"/>
          </w:pPr>
          <w:r w:rsidRPr="00B735EF">
            <w:rPr>
              <w:color w:val="E7E6E6" w:themeColor="background2"/>
            </w:rPr>
            <w:t>Ort</w:t>
          </w:r>
        </w:p>
      </w:docPartBody>
    </w:docPart>
    <w:docPart>
      <w:docPartPr>
        <w:name w:val="A0EFE94167554AAA829DA95F6E77E86F"/>
        <w:category>
          <w:name w:val="Allgemein"/>
          <w:gallery w:val="placeholder"/>
        </w:category>
        <w:types>
          <w:type w:val="bbPlcHdr"/>
        </w:types>
        <w:behaviors>
          <w:behavior w:val="content"/>
        </w:behaviors>
        <w:guid w:val="{388DFE34-B47F-4D22-BD11-0D343A6CBA73}"/>
      </w:docPartPr>
      <w:docPartBody>
        <w:p w:rsidR="009F0F67" w:rsidRDefault="009F0F67" w:rsidP="009F0F67">
          <w:pPr>
            <w:pStyle w:val="A0EFE94167554AAA829DA95F6E77E86F4"/>
          </w:pPr>
          <w:r w:rsidRPr="00B735EF">
            <w:rPr>
              <w:color w:val="E7E6E6" w:themeColor="background2"/>
            </w:rPr>
            <w:t>Anrede</w:t>
          </w:r>
        </w:p>
      </w:docPartBody>
    </w:docPart>
    <w:docPart>
      <w:docPartPr>
        <w:name w:val="D1B13C9CA9EB427CB673982D34BA811C"/>
        <w:category>
          <w:name w:val="Allgemein"/>
          <w:gallery w:val="placeholder"/>
        </w:category>
        <w:types>
          <w:type w:val="bbPlcHdr"/>
        </w:types>
        <w:behaviors>
          <w:behavior w:val="content"/>
        </w:behaviors>
        <w:guid w:val="{95663858-CC4F-4EDC-9DF5-F669020E660A}"/>
      </w:docPartPr>
      <w:docPartBody>
        <w:p w:rsidR="009F0F67" w:rsidRDefault="009F0F67" w:rsidP="009F0F67">
          <w:pPr>
            <w:pStyle w:val="D1B13C9CA9EB427CB673982D34BA811C3"/>
          </w:pPr>
          <w:r w:rsidRPr="00B735EF">
            <w:rPr>
              <w:color w:val="E7E6E6" w:themeColor="background2"/>
            </w:rPr>
            <w:t>Name der Arbeiteberin/des Arbeitgebers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System">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49"/>
    <w:rsid w:val="004E16B2"/>
    <w:rsid w:val="005C4049"/>
    <w:rsid w:val="00626CCA"/>
    <w:rsid w:val="009F0F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sid w:val="009F0F67"/>
    <w:rPr>
      <w:color w:val="A6A6A6" w:themeColor="background1" w:themeShade="A6"/>
    </w:rPr>
  </w:style>
  <w:style w:type="paragraph" w:customStyle="1" w:styleId="4272B87441FD4C52ADF6C313020A2A57">
    <w:name w:val="4272B87441FD4C52ADF6C313020A2A57"/>
  </w:style>
  <w:style w:type="paragraph" w:customStyle="1" w:styleId="EED627C978DD4A198A6D087AD4491554">
    <w:name w:val="EED627C978DD4A198A6D087AD4491554"/>
  </w:style>
  <w:style w:type="paragraph" w:customStyle="1" w:styleId="1BF9AA68E7164E338BC6FB1A52A92D58">
    <w:name w:val="1BF9AA68E7164E338BC6FB1A52A92D58"/>
  </w:style>
  <w:style w:type="paragraph" w:customStyle="1" w:styleId="98B9322B128D441B96E4E810AEC1E8F3">
    <w:name w:val="98B9322B128D441B96E4E810AEC1E8F3"/>
  </w:style>
  <w:style w:type="paragraph" w:customStyle="1" w:styleId="89F4F28D0CB244FD84C0F1090A297EBB">
    <w:name w:val="89F4F28D0CB244FD84C0F1090A297EBB"/>
  </w:style>
  <w:style w:type="paragraph" w:customStyle="1" w:styleId="ABFE40F29EC742ABA4E4EA3E260C99DA">
    <w:name w:val="ABFE40F29EC742ABA4E4EA3E260C99DA"/>
  </w:style>
  <w:style w:type="paragraph" w:customStyle="1" w:styleId="B50C598ED2384A36A09C5D2575A413E2">
    <w:name w:val="B50C598ED2384A36A09C5D2575A413E2"/>
  </w:style>
  <w:style w:type="paragraph" w:customStyle="1" w:styleId="5B54974B6FDA4D7E9800BC691C55898F">
    <w:name w:val="5B54974B6FDA4D7E9800BC691C55898F"/>
  </w:style>
  <w:style w:type="paragraph" w:customStyle="1" w:styleId="82294196C10647EAA1CFAFCBB2468D3A">
    <w:name w:val="82294196C10647EAA1CFAFCBB2468D3A"/>
  </w:style>
  <w:style w:type="paragraph" w:customStyle="1" w:styleId="E4B1C690D5E04F69B55ED7DB788D11CE">
    <w:name w:val="E4B1C690D5E04F69B55ED7DB788D11CE"/>
  </w:style>
  <w:style w:type="paragraph" w:customStyle="1" w:styleId="E551A19947124C67A652BD99FE94FCE6">
    <w:name w:val="E551A19947124C67A652BD99FE94FCE6"/>
  </w:style>
  <w:style w:type="paragraph" w:customStyle="1" w:styleId="256C31C5CB8048A1BE94014F947032F2">
    <w:name w:val="256C31C5CB8048A1BE94014F947032F2"/>
  </w:style>
  <w:style w:type="paragraph" w:customStyle="1" w:styleId="A1A2AC842E93464A9ADE0CAAC2099698">
    <w:name w:val="A1A2AC842E93464A9ADE0CAAC2099698"/>
  </w:style>
  <w:style w:type="paragraph" w:customStyle="1" w:styleId="69DF06B50F1D494380703EE02FAB190B">
    <w:name w:val="69DF06B50F1D494380703EE02FAB190B"/>
  </w:style>
  <w:style w:type="paragraph" w:customStyle="1" w:styleId="4C8ED0D4832F406BAA02BFE945971581">
    <w:name w:val="4C8ED0D4832F406BAA02BFE945971581"/>
    <w:rsid w:val="005C4049"/>
  </w:style>
  <w:style w:type="paragraph" w:customStyle="1" w:styleId="4B8A5349835249999E6ACC3F5A2638F0">
    <w:name w:val="4B8A5349835249999E6ACC3F5A2638F0"/>
    <w:rsid w:val="005C4049"/>
  </w:style>
  <w:style w:type="paragraph" w:customStyle="1" w:styleId="BD005D5C8DD1454489D189BB4A5F9841">
    <w:name w:val="BD005D5C8DD1454489D189BB4A5F9841"/>
    <w:rsid w:val="005C4049"/>
  </w:style>
  <w:style w:type="paragraph" w:customStyle="1" w:styleId="29F64F1085004F5AB64DDB0ADAFE34DC">
    <w:name w:val="29F64F1085004F5AB64DDB0ADAFE34DC"/>
    <w:rsid w:val="005C4049"/>
  </w:style>
  <w:style w:type="paragraph" w:customStyle="1" w:styleId="1465865B84984C5EBA155B04E67DDD7E">
    <w:name w:val="1465865B84984C5EBA155B04E67DDD7E"/>
    <w:rsid w:val="005C4049"/>
  </w:style>
  <w:style w:type="paragraph" w:customStyle="1" w:styleId="5AC6927C34754F608709DC76A3FB34F8">
    <w:name w:val="5AC6927C34754F608709DC76A3FB34F8"/>
    <w:rsid w:val="005C4049"/>
  </w:style>
  <w:style w:type="paragraph" w:customStyle="1" w:styleId="3BB234477CF245699BA437424FF8BFD2">
    <w:name w:val="3BB234477CF245699BA437424FF8BFD2"/>
    <w:rsid w:val="005C4049"/>
  </w:style>
  <w:style w:type="paragraph" w:customStyle="1" w:styleId="13018E352B2A442383CCDA6E8F09C940">
    <w:name w:val="13018E352B2A442383CCDA6E8F09C940"/>
    <w:rsid w:val="005C4049"/>
  </w:style>
  <w:style w:type="paragraph" w:customStyle="1" w:styleId="27E734BB4132466681D27A162D96D72B">
    <w:name w:val="27E734BB4132466681D27A162D96D72B"/>
    <w:rsid w:val="005C4049"/>
  </w:style>
  <w:style w:type="paragraph" w:customStyle="1" w:styleId="C360F822E272493E846DBFC7FF35EBA5">
    <w:name w:val="C360F822E272493E846DBFC7FF35EBA5"/>
    <w:rsid w:val="005C4049"/>
  </w:style>
  <w:style w:type="paragraph" w:customStyle="1" w:styleId="4B8A5349835249999E6ACC3F5A2638F01">
    <w:name w:val="4B8A5349835249999E6ACC3F5A2638F01"/>
    <w:rsid w:val="005C4049"/>
    <w:pPr>
      <w:spacing w:after="0" w:line="274" w:lineRule="auto"/>
    </w:pPr>
    <w:rPr>
      <w:rFonts w:eastAsiaTheme="minorHAnsi" w:cs="System"/>
      <w:sz w:val="20"/>
      <w:szCs w:val="20"/>
      <w:lang w:eastAsia="en-US"/>
    </w:rPr>
  </w:style>
  <w:style w:type="paragraph" w:customStyle="1" w:styleId="BD005D5C8DD1454489D189BB4A5F98411">
    <w:name w:val="BD005D5C8DD1454489D189BB4A5F98411"/>
    <w:rsid w:val="005C4049"/>
    <w:pPr>
      <w:spacing w:after="0" w:line="274" w:lineRule="auto"/>
    </w:pPr>
    <w:rPr>
      <w:rFonts w:eastAsiaTheme="minorHAnsi" w:cs="System"/>
      <w:sz w:val="20"/>
      <w:szCs w:val="20"/>
      <w:lang w:eastAsia="en-US"/>
    </w:rPr>
  </w:style>
  <w:style w:type="paragraph" w:customStyle="1" w:styleId="29F64F1085004F5AB64DDB0ADAFE34DC1">
    <w:name w:val="29F64F1085004F5AB64DDB0ADAFE34DC1"/>
    <w:rsid w:val="005C4049"/>
    <w:pPr>
      <w:spacing w:after="0" w:line="274" w:lineRule="auto"/>
    </w:pPr>
    <w:rPr>
      <w:rFonts w:eastAsiaTheme="minorHAnsi" w:cs="System"/>
      <w:sz w:val="20"/>
      <w:szCs w:val="20"/>
      <w:lang w:eastAsia="en-US"/>
    </w:rPr>
  </w:style>
  <w:style w:type="paragraph" w:customStyle="1" w:styleId="1465865B84984C5EBA155B04E67DDD7E1">
    <w:name w:val="1465865B84984C5EBA155B04E67DDD7E1"/>
    <w:rsid w:val="005C4049"/>
    <w:pPr>
      <w:spacing w:after="0" w:line="274" w:lineRule="auto"/>
    </w:pPr>
    <w:rPr>
      <w:rFonts w:eastAsiaTheme="minorHAnsi" w:cs="System"/>
      <w:sz w:val="20"/>
      <w:szCs w:val="20"/>
      <w:lang w:eastAsia="en-US"/>
    </w:rPr>
  </w:style>
  <w:style w:type="paragraph" w:customStyle="1" w:styleId="5AC6927C34754F608709DC76A3FB34F81">
    <w:name w:val="5AC6927C34754F608709DC76A3FB34F81"/>
    <w:rsid w:val="005C4049"/>
    <w:pPr>
      <w:spacing w:after="0" w:line="274" w:lineRule="auto"/>
    </w:pPr>
    <w:rPr>
      <w:rFonts w:eastAsiaTheme="minorHAnsi" w:cs="System"/>
      <w:sz w:val="20"/>
      <w:szCs w:val="20"/>
      <w:lang w:eastAsia="en-US"/>
    </w:rPr>
  </w:style>
  <w:style w:type="paragraph" w:customStyle="1" w:styleId="3BB234477CF245699BA437424FF8BFD21">
    <w:name w:val="3BB234477CF245699BA437424FF8BFD21"/>
    <w:rsid w:val="005C4049"/>
    <w:pPr>
      <w:spacing w:after="0" w:line="274" w:lineRule="auto"/>
    </w:pPr>
    <w:rPr>
      <w:rFonts w:eastAsiaTheme="minorHAnsi" w:cs="System"/>
      <w:sz w:val="20"/>
      <w:szCs w:val="20"/>
      <w:lang w:eastAsia="en-US"/>
    </w:rPr>
  </w:style>
  <w:style w:type="paragraph" w:customStyle="1" w:styleId="13018E352B2A442383CCDA6E8F09C9401">
    <w:name w:val="13018E352B2A442383CCDA6E8F09C9401"/>
    <w:rsid w:val="005C4049"/>
    <w:pPr>
      <w:spacing w:after="0" w:line="274" w:lineRule="auto"/>
    </w:pPr>
    <w:rPr>
      <w:rFonts w:eastAsiaTheme="minorHAnsi" w:cs="System"/>
      <w:sz w:val="20"/>
      <w:szCs w:val="20"/>
      <w:lang w:eastAsia="en-US"/>
    </w:rPr>
  </w:style>
  <w:style w:type="paragraph" w:customStyle="1" w:styleId="27E734BB4132466681D27A162D96D72B1">
    <w:name w:val="27E734BB4132466681D27A162D96D72B1"/>
    <w:rsid w:val="005C4049"/>
    <w:pPr>
      <w:spacing w:after="0" w:line="274" w:lineRule="auto"/>
    </w:pPr>
    <w:rPr>
      <w:rFonts w:eastAsiaTheme="minorHAnsi" w:cs="System"/>
      <w:sz w:val="20"/>
      <w:szCs w:val="20"/>
      <w:lang w:eastAsia="en-US"/>
    </w:rPr>
  </w:style>
  <w:style w:type="paragraph" w:customStyle="1" w:styleId="C360F822E272493E846DBFC7FF35EBA51">
    <w:name w:val="C360F822E272493E846DBFC7FF35EBA51"/>
    <w:rsid w:val="005C4049"/>
    <w:pPr>
      <w:spacing w:after="0" w:line="274" w:lineRule="auto"/>
    </w:pPr>
    <w:rPr>
      <w:rFonts w:eastAsiaTheme="minorHAnsi" w:cs="System"/>
      <w:sz w:val="20"/>
      <w:szCs w:val="20"/>
      <w:lang w:eastAsia="en-US"/>
    </w:rPr>
  </w:style>
  <w:style w:type="paragraph" w:customStyle="1" w:styleId="4B8A5349835249999E6ACC3F5A2638F02">
    <w:name w:val="4B8A5349835249999E6ACC3F5A2638F02"/>
    <w:rsid w:val="005C4049"/>
    <w:pPr>
      <w:spacing w:after="0" w:line="274" w:lineRule="auto"/>
    </w:pPr>
    <w:rPr>
      <w:rFonts w:eastAsiaTheme="minorHAnsi" w:cs="System"/>
      <w:sz w:val="20"/>
      <w:szCs w:val="20"/>
      <w:lang w:eastAsia="en-US"/>
    </w:rPr>
  </w:style>
  <w:style w:type="paragraph" w:customStyle="1" w:styleId="BD005D5C8DD1454489D189BB4A5F98412">
    <w:name w:val="BD005D5C8DD1454489D189BB4A5F98412"/>
    <w:rsid w:val="005C4049"/>
    <w:pPr>
      <w:spacing w:after="0" w:line="274" w:lineRule="auto"/>
    </w:pPr>
    <w:rPr>
      <w:rFonts w:eastAsiaTheme="minorHAnsi" w:cs="System"/>
      <w:sz w:val="20"/>
      <w:szCs w:val="20"/>
      <w:lang w:eastAsia="en-US"/>
    </w:rPr>
  </w:style>
  <w:style w:type="paragraph" w:customStyle="1" w:styleId="29F64F1085004F5AB64DDB0ADAFE34DC2">
    <w:name w:val="29F64F1085004F5AB64DDB0ADAFE34DC2"/>
    <w:rsid w:val="005C4049"/>
    <w:pPr>
      <w:spacing w:after="0" w:line="274" w:lineRule="auto"/>
    </w:pPr>
    <w:rPr>
      <w:rFonts w:eastAsiaTheme="minorHAnsi" w:cs="System"/>
      <w:sz w:val="20"/>
      <w:szCs w:val="20"/>
      <w:lang w:eastAsia="en-US"/>
    </w:rPr>
  </w:style>
  <w:style w:type="paragraph" w:customStyle="1" w:styleId="1465865B84984C5EBA155B04E67DDD7E2">
    <w:name w:val="1465865B84984C5EBA155B04E67DDD7E2"/>
    <w:rsid w:val="005C4049"/>
    <w:pPr>
      <w:spacing w:after="0" w:line="274" w:lineRule="auto"/>
    </w:pPr>
    <w:rPr>
      <w:rFonts w:eastAsiaTheme="minorHAnsi" w:cs="System"/>
      <w:sz w:val="20"/>
      <w:szCs w:val="20"/>
      <w:lang w:eastAsia="en-US"/>
    </w:rPr>
  </w:style>
  <w:style w:type="paragraph" w:customStyle="1" w:styleId="5AC6927C34754F608709DC76A3FB34F82">
    <w:name w:val="5AC6927C34754F608709DC76A3FB34F82"/>
    <w:rsid w:val="005C4049"/>
    <w:pPr>
      <w:spacing w:after="0" w:line="274" w:lineRule="auto"/>
    </w:pPr>
    <w:rPr>
      <w:rFonts w:eastAsiaTheme="minorHAnsi" w:cs="System"/>
      <w:sz w:val="20"/>
      <w:szCs w:val="20"/>
      <w:lang w:eastAsia="en-US"/>
    </w:rPr>
  </w:style>
  <w:style w:type="paragraph" w:customStyle="1" w:styleId="3BB234477CF245699BA437424FF8BFD22">
    <w:name w:val="3BB234477CF245699BA437424FF8BFD22"/>
    <w:rsid w:val="005C4049"/>
    <w:pPr>
      <w:spacing w:after="0" w:line="274" w:lineRule="auto"/>
    </w:pPr>
    <w:rPr>
      <w:rFonts w:eastAsiaTheme="minorHAnsi" w:cs="System"/>
      <w:sz w:val="20"/>
      <w:szCs w:val="20"/>
      <w:lang w:eastAsia="en-US"/>
    </w:rPr>
  </w:style>
  <w:style w:type="paragraph" w:customStyle="1" w:styleId="13018E352B2A442383CCDA6E8F09C9402">
    <w:name w:val="13018E352B2A442383CCDA6E8F09C9402"/>
    <w:rsid w:val="005C4049"/>
    <w:pPr>
      <w:spacing w:after="0" w:line="274" w:lineRule="auto"/>
    </w:pPr>
    <w:rPr>
      <w:rFonts w:eastAsiaTheme="minorHAnsi" w:cs="System"/>
      <w:sz w:val="20"/>
      <w:szCs w:val="20"/>
      <w:lang w:eastAsia="en-US"/>
    </w:rPr>
  </w:style>
  <w:style w:type="paragraph" w:customStyle="1" w:styleId="27E734BB4132466681D27A162D96D72B2">
    <w:name w:val="27E734BB4132466681D27A162D96D72B2"/>
    <w:rsid w:val="005C4049"/>
    <w:pPr>
      <w:spacing w:after="0" w:line="274" w:lineRule="auto"/>
    </w:pPr>
    <w:rPr>
      <w:rFonts w:eastAsiaTheme="minorHAnsi" w:cs="System"/>
      <w:sz w:val="20"/>
      <w:szCs w:val="20"/>
      <w:lang w:eastAsia="en-US"/>
    </w:rPr>
  </w:style>
  <w:style w:type="paragraph" w:customStyle="1" w:styleId="C360F822E272493E846DBFC7FF35EBA52">
    <w:name w:val="C360F822E272493E846DBFC7FF35EBA52"/>
    <w:rsid w:val="005C4049"/>
    <w:pPr>
      <w:spacing w:after="0" w:line="274" w:lineRule="auto"/>
    </w:pPr>
    <w:rPr>
      <w:rFonts w:eastAsiaTheme="minorHAnsi" w:cs="System"/>
      <w:sz w:val="20"/>
      <w:szCs w:val="20"/>
      <w:lang w:eastAsia="en-US"/>
    </w:rPr>
  </w:style>
  <w:style w:type="paragraph" w:customStyle="1" w:styleId="4B8A5349835249999E6ACC3F5A2638F03">
    <w:name w:val="4B8A5349835249999E6ACC3F5A2638F03"/>
    <w:rsid w:val="005C4049"/>
    <w:pPr>
      <w:spacing w:after="0" w:line="274" w:lineRule="auto"/>
    </w:pPr>
    <w:rPr>
      <w:rFonts w:eastAsiaTheme="minorHAnsi" w:cs="System"/>
      <w:sz w:val="20"/>
      <w:szCs w:val="20"/>
      <w:lang w:eastAsia="en-US"/>
    </w:rPr>
  </w:style>
  <w:style w:type="paragraph" w:customStyle="1" w:styleId="BD005D5C8DD1454489D189BB4A5F98413">
    <w:name w:val="BD005D5C8DD1454489D189BB4A5F98413"/>
    <w:rsid w:val="005C4049"/>
    <w:pPr>
      <w:spacing w:after="0" w:line="274" w:lineRule="auto"/>
    </w:pPr>
    <w:rPr>
      <w:rFonts w:eastAsiaTheme="minorHAnsi" w:cs="System"/>
      <w:sz w:val="20"/>
      <w:szCs w:val="20"/>
      <w:lang w:eastAsia="en-US"/>
    </w:rPr>
  </w:style>
  <w:style w:type="paragraph" w:customStyle="1" w:styleId="29F64F1085004F5AB64DDB0ADAFE34DC3">
    <w:name w:val="29F64F1085004F5AB64DDB0ADAFE34DC3"/>
    <w:rsid w:val="005C4049"/>
    <w:pPr>
      <w:spacing w:after="0" w:line="274" w:lineRule="auto"/>
    </w:pPr>
    <w:rPr>
      <w:rFonts w:eastAsiaTheme="minorHAnsi" w:cs="System"/>
      <w:sz w:val="20"/>
      <w:szCs w:val="20"/>
      <w:lang w:eastAsia="en-US"/>
    </w:rPr>
  </w:style>
  <w:style w:type="paragraph" w:customStyle="1" w:styleId="1465865B84984C5EBA155B04E67DDD7E3">
    <w:name w:val="1465865B84984C5EBA155B04E67DDD7E3"/>
    <w:rsid w:val="005C4049"/>
    <w:pPr>
      <w:spacing w:after="0" w:line="274" w:lineRule="auto"/>
    </w:pPr>
    <w:rPr>
      <w:rFonts w:eastAsiaTheme="minorHAnsi" w:cs="System"/>
      <w:sz w:val="20"/>
      <w:szCs w:val="20"/>
      <w:lang w:eastAsia="en-US"/>
    </w:rPr>
  </w:style>
  <w:style w:type="paragraph" w:customStyle="1" w:styleId="5AC6927C34754F608709DC76A3FB34F83">
    <w:name w:val="5AC6927C34754F608709DC76A3FB34F83"/>
    <w:rsid w:val="005C4049"/>
    <w:pPr>
      <w:spacing w:after="0" w:line="274" w:lineRule="auto"/>
    </w:pPr>
    <w:rPr>
      <w:rFonts w:eastAsiaTheme="minorHAnsi" w:cs="System"/>
      <w:sz w:val="20"/>
      <w:szCs w:val="20"/>
      <w:lang w:eastAsia="en-US"/>
    </w:rPr>
  </w:style>
  <w:style w:type="paragraph" w:customStyle="1" w:styleId="3BB234477CF245699BA437424FF8BFD23">
    <w:name w:val="3BB234477CF245699BA437424FF8BFD23"/>
    <w:rsid w:val="005C4049"/>
    <w:pPr>
      <w:spacing w:after="0" w:line="274" w:lineRule="auto"/>
    </w:pPr>
    <w:rPr>
      <w:rFonts w:eastAsiaTheme="minorHAnsi" w:cs="System"/>
      <w:sz w:val="20"/>
      <w:szCs w:val="20"/>
      <w:lang w:eastAsia="en-US"/>
    </w:rPr>
  </w:style>
  <w:style w:type="paragraph" w:customStyle="1" w:styleId="13018E352B2A442383CCDA6E8F09C9403">
    <w:name w:val="13018E352B2A442383CCDA6E8F09C9403"/>
    <w:rsid w:val="005C4049"/>
    <w:pPr>
      <w:spacing w:after="0" w:line="274" w:lineRule="auto"/>
    </w:pPr>
    <w:rPr>
      <w:rFonts w:eastAsiaTheme="minorHAnsi" w:cs="System"/>
      <w:sz w:val="20"/>
      <w:szCs w:val="20"/>
      <w:lang w:eastAsia="en-US"/>
    </w:rPr>
  </w:style>
  <w:style w:type="paragraph" w:customStyle="1" w:styleId="27E734BB4132466681D27A162D96D72B3">
    <w:name w:val="27E734BB4132466681D27A162D96D72B3"/>
    <w:rsid w:val="005C4049"/>
    <w:pPr>
      <w:spacing w:after="0" w:line="274" w:lineRule="auto"/>
    </w:pPr>
    <w:rPr>
      <w:rFonts w:eastAsiaTheme="minorHAnsi" w:cs="System"/>
      <w:sz w:val="20"/>
      <w:szCs w:val="20"/>
      <w:lang w:eastAsia="en-US"/>
    </w:rPr>
  </w:style>
  <w:style w:type="paragraph" w:customStyle="1" w:styleId="C360F822E272493E846DBFC7FF35EBA53">
    <w:name w:val="C360F822E272493E846DBFC7FF35EBA53"/>
    <w:rsid w:val="005C4049"/>
    <w:pPr>
      <w:spacing w:after="0" w:line="274" w:lineRule="auto"/>
    </w:pPr>
    <w:rPr>
      <w:rFonts w:eastAsiaTheme="minorHAnsi" w:cs="System"/>
      <w:sz w:val="20"/>
      <w:szCs w:val="20"/>
      <w:lang w:eastAsia="en-US"/>
    </w:rPr>
  </w:style>
  <w:style w:type="paragraph" w:customStyle="1" w:styleId="4B8A5349835249999E6ACC3F5A2638F04">
    <w:name w:val="4B8A5349835249999E6ACC3F5A2638F04"/>
    <w:rsid w:val="005C4049"/>
    <w:pPr>
      <w:spacing w:after="0" w:line="274" w:lineRule="auto"/>
    </w:pPr>
    <w:rPr>
      <w:rFonts w:eastAsiaTheme="minorHAnsi" w:cs="System"/>
      <w:sz w:val="20"/>
      <w:szCs w:val="20"/>
      <w:lang w:eastAsia="en-US"/>
    </w:rPr>
  </w:style>
  <w:style w:type="paragraph" w:customStyle="1" w:styleId="BD005D5C8DD1454489D189BB4A5F98414">
    <w:name w:val="BD005D5C8DD1454489D189BB4A5F98414"/>
    <w:rsid w:val="005C4049"/>
    <w:pPr>
      <w:spacing w:after="0" w:line="274" w:lineRule="auto"/>
    </w:pPr>
    <w:rPr>
      <w:rFonts w:eastAsiaTheme="minorHAnsi" w:cs="System"/>
      <w:sz w:val="20"/>
      <w:szCs w:val="20"/>
      <w:lang w:eastAsia="en-US"/>
    </w:rPr>
  </w:style>
  <w:style w:type="paragraph" w:customStyle="1" w:styleId="29F64F1085004F5AB64DDB0ADAFE34DC4">
    <w:name w:val="29F64F1085004F5AB64DDB0ADAFE34DC4"/>
    <w:rsid w:val="005C4049"/>
    <w:pPr>
      <w:spacing w:after="0" w:line="274" w:lineRule="auto"/>
    </w:pPr>
    <w:rPr>
      <w:rFonts w:eastAsiaTheme="minorHAnsi" w:cs="System"/>
      <w:sz w:val="20"/>
      <w:szCs w:val="20"/>
      <w:lang w:eastAsia="en-US"/>
    </w:rPr>
  </w:style>
  <w:style w:type="paragraph" w:customStyle="1" w:styleId="1465865B84984C5EBA155B04E67DDD7E4">
    <w:name w:val="1465865B84984C5EBA155B04E67DDD7E4"/>
    <w:rsid w:val="005C4049"/>
    <w:pPr>
      <w:spacing w:after="0" w:line="274" w:lineRule="auto"/>
    </w:pPr>
    <w:rPr>
      <w:rFonts w:eastAsiaTheme="minorHAnsi" w:cs="System"/>
      <w:sz w:val="20"/>
      <w:szCs w:val="20"/>
      <w:lang w:eastAsia="en-US"/>
    </w:rPr>
  </w:style>
  <w:style w:type="paragraph" w:customStyle="1" w:styleId="5AC6927C34754F608709DC76A3FB34F84">
    <w:name w:val="5AC6927C34754F608709DC76A3FB34F84"/>
    <w:rsid w:val="005C4049"/>
    <w:pPr>
      <w:spacing w:after="0" w:line="274" w:lineRule="auto"/>
    </w:pPr>
    <w:rPr>
      <w:rFonts w:eastAsiaTheme="minorHAnsi" w:cs="System"/>
      <w:sz w:val="20"/>
      <w:szCs w:val="20"/>
      <w:lang w:eastAsia="en-US"/>
    </w:rPr>
  </w:style>
  <w:style w:type="paragraph" w:customStyle="1" w:styleId="3BB234477CF245699BA437424FF8BFD24">
    <w:name w:val="3BB234477CF245699BA437424FF8BFD24"/>
    <w:rsid w:val="005C4049"/>
    <w:pPr>
      <w:spacing w:after="0" w:line="274" w:lineRule="auto"/>
    </w:pPr>
    <w:rPr>
      <w:rFonts w:eastAsiaTheme="minorHAnsi" w:cs="System"/>
      <w:sz w:val="20"/>
      <w:szCs w:val="20"/>
      <w:lang w:eastAsia="en-US"/>
    </w:rPr>
  </w:style>
  <w:style w:type="paragraph" w:customStyle="1" w:styleId="13018E352B2A442383CCDA6E8F09C9404">
    <w:name w:val="13018E352B2A442383CCDA6E8F09C9404"/>
    <w:rsid w:val="005C4049"/>
    <w:pPr>
      <w:spacing w:after="0" w:line="274" w:lineRule="auto"/>
    </w:pPr>
    <w:rPr>
      <w:rFonts w:eastAsiaTheme="minorHAnsi" w:cs="System"/>
      <w:sz w:val="20"/>
      <w:szCs w:val="20"/>
      <w:lang w:eastAsia="en-US"/>
    </w:rPr>
  </w:style>
  <w:style w:type="paragraph" w:customStyle="1" w:styleId="27E734BB4132466681D27A162D96D72B4">
    <w:name w:val="27E734BB4132466681D27A162D96D72B4"/>
    <w:rsid w:val="005C4049"/>
    <w:pPr>
      <w:spacing w:after="0" w:line="274" w:lineRule="auto"/>
    </w:pPr>
    <w:rPr>
      <w:rFonts w:eastAsiaTheme="minorHAnsi" w:cs="System"/>
      <w:sz w:val="20"/>
      <w:szCs w:val="20"/>
      <w:lang w:eastAsia="en-US"/>
    </w:rPr>
  </w:style>
  <w:style w:type="paragraph" w:customStyle="1" w:styleId="C360F822E272493E846DBFC7FF35EBA54">
    <w:name w:val="C360F822E272493E846DBFC7FF35EBA54"/>
    <w:rsid w:val="005C4049"/>
    <w:pPr>
      <w:spacing w:after="0" w:line="274" w:lineRule="auto"/>
    </w:pPr>
    <w:rPr>
      <w:rFonts w:eastAsiaTheme="minorHAnsi" w:cs="System"/>
      <w:sz w:val="20"/>
      <w:szCs w:val="20"/>
      <w:lang w:eastAsia="en-US"/>
    </w:rPr>
  </w:style>
  <w:style w:type="paragraph" w:customStyle="1" w:styleId="4B8A5349835249999E6ACC3F5A2638F05">
    <w:name w:val="4B8A5349835249999E6ACC3F5A2638F05"/>
    <w:rsid w:val="005C4049"/>
    <w:pPr>
      <w:spacing w:after="0" w:line="274" w:lineRule="auto"/>
    </w:pPr>
    <w:rPr>
      <w:rFonts w:eastAsiaTheme="minorHAnsi" w:cs="System"/>
      <w:sz w:val="20"/>
      <w:szCs w:val="20"/>
      <w:lang w:eastAsia="en-US"/>
    </w:rPr>
  </w:style>
  <w:style w:type="paragraph" w:customStyle="1" w:styleId="BD005D5C8DD1454489D189BB4A5F98415">
    <w:name w:val="BD005D5C8DD1454489D189BB4A5F98415"/>
    <w:rsid w:val="005C4049"/>
    <w:pPr>
      <w:spacing w:after="0" w:line="274" w:lineRule="auto"/>
    </w:pPr>
    <w:rPr>
      <w:rFonts w:eastAsiaTheme="minorHAnsi" w:cs="System"/>
      <w:sz w:val="20"/>
      <w:szCs w:val="20"/>
      <w:lang w:eastAsia="en-US"/>
    </w:rPr>
  </w:style>
  <w:style w:type="paragraph" w:customStyle="1" w:styleId="29F64F1085004F5AB64DDB0ADAFE34DC5">
    <w:name w:val="29F64F1085004F5AB64DDB0ADAFE34DC5"/>
    <w:rsid w:val="005C4049"/>
    <w:pPr>
      <w:spacing w:after="0" w:line="274" w:lineRule="auto"/>
    </w:pPr>
    <w:rPr>
      <w:rFonts w:eastAsiaTheme="minorHAnsi" w:cs="System"/>
      <w:sz w:val="20"/>
      <w:szCs w:val="20"/>
      <w:lang w:eastAsia="en-US"/>
    </w:rPr>
  </w:style>
  <w:style w:type="paragraph" w:customStyle="1" w:styleId="1465865B84984C5EBA155B04E67DDD7E5">
    <w:name w:val="1465865B84984C5EBA155B04E67DDD7E5"/>
    <w:rsid w:val="005C4049"/>
    <w:pPr>
      <w:spacing w:after="0" w:line="274" w:lineRule="auto"/>
    </w:pPr>
    <w:rPr>
      <w:rFonts w:eastAsiaTheme="minorHAnsi" w:cs="System"/>
      <w:sz w:val="20"/>
      <w:szCs w:val="20"/>
      <w:lang w:eastAsia="en-US"/>
    </w:rPr>
  </w:style>
  <w:style w:type="paragraph" w:customStyle="1" w:styleId="5AC6927C34754F608709DC76A3FB34F85">
    <w:name w:val="5AC6927C34754F608709DC76A3FB34F85"/>
    <w:rsid w:val="005C4049"/>
    <w:pPr>
      <w:spacing w:after="0" w:line="274" w:lineRule="auto"/>
    </w:pPr>
    <w:rPr>
      <w:rFonts w:eastAsiaTheme="minorHAnsi" w:cs="System"/>
      <w:sz w:val="20"/>
      <w:szCs w:val="20"/>
      <w:lang w:eastAsia="en-US"/>
    </w:rPr>
  </w:style>
  <w:style w:type="paragraph" w:customStyle="1" w:styleId="3BB234477CF245699BA437424FF8BFD25">
    <w:name w:val="3BB234477CF245699BA437424FF8BFD25"/>
    <w:rsid w:val="005C4049"/>
    <w:pPr>
      <w:spacing w:after="0" w:line="274" w:lineRule="auto"/>
    </w:pPr>
    <w:rPr>
      <w:rFonts w:eastAsiaTheme="minorHAnsi" w:cs="System"/>
      <w:sz w:val="20"/>
      <w:szCs w:val="20"/>
      <w:lang w:eastAsia="en-US"/>
    </w:rPr>
  </w:style>
  <w:style w:type="paragraph" w:customStyle="1" w:styleId="13018E352B2A442383CCDA6E8F09C9405">
    <w:name w:val="13018E352B2A442383CCDA6E8F09C9405"/>
    <w:rsid w:val="005C4049"/>
    <w:pPr>
      <w:spacing w:after="0" w:line="274" w:lineRule="auto"/>
    </w:pPr>
    <w:rPr>
      <w:rFonts w:eastAsiaTheme="minorHAnsi" w:cs="System"/>
      <w:sz w:val="20"/>
      <w:szCs w:val="20"/>
      <w:lang w:eastAsia="en-US"/>
    </w:rPr>
  </w:style>
  <w:style w:type="paragraph" w:customStyle="1" w:styleId="27E734BB4132466681D27A162D96D72B5">
    <w:name w:val="27E734BB4132466681D27A162D96D72B5"/>
    <w:rsid w:val="005C4049"/>
    <w:pPr>
      <w:spacing w:after="0" w:line="274" w:lineRule="auto"/>
    </w:pPr>
    <w:rPr>
      <w:rFonts w:eastAsiaTheme="minorHAnsi" w:cs="System"/>
      <w:sz w:val="20"/>
      <w:szCs w:val="20"/>
      <w:lang w:eastAsia="en-US"/>
    </w:rPr>
  </w:style>
  <w:style w:type="paragraph" w:customStyle="1" w:styleId="C360F822E272493E846DBFC7FF35EBA55">
    <w:name w:val="C360F822E272493E846DBFC7FF35EBA55"/>
    <w:rsid w:val="005C4049"/>
    <w:pPr>
      <w:spacing w:after="0" w:line="274" w:lineRule="auto"/>
    </w:pPr>
    <w:rPr>
      <w:rFonts w:eastAsiaTheme="minorHAnsi" w:cs="System"/>
      <w:sz w:val="20"/>
      <w:szCs w:val="20"/>
      <w:lang w:eastAsia="en-US"/>
    </w:rPr>
  </w:style>
  <w:style w:type="paragraph" w:customStyle="1" w:styleId="4B8A5349835249999E6ACC3F5A2638F06">
    <w:name w:val="4B8A5349835249999E6ACC3F5A2638F06"/>
    <w:rsid w:val="005C4049"/>
    <w:pPr>
      <w:spacing w:after="0" w:line="274" w:lineRule="auto"/>
    </w:pPr>
    <w:rPr>
      <w:rFonts w:eastAsiaTheme="minorHAnsi" w:cs="System"/>
      <w:sz w:val="20"/>
      <w:szCs w:val="20"/>
      <w:lang w:eastAsia="en-US"/>
    </w:rPr>
  </w:style>
  <w:style w:type="paragraph" w:customStyle="1" w:styleId="BD005D5C8DD1454489D189BB4A5F98416">
    <w:name w:val="BD005D5C8DD1454489D189BB4A5F98416"/>
    <w:rsid w:val="005C4049"/>
    <w:pPr>
      <w:spacing w:after="0" w:line="274" w:lineRule="auto"/>
    </w:pPr>
    <w:rPr>
      <w:rFonts w:eastAsiaTheme="minorHAnsi" w:cs="System"/>
      <w:sz w:val="20"/>
      <w:szCs w:val="20"/>
      <w:lang w:eastAsia="en-US"/>
    </w:rPr>
  </w:style>
  <w:style w:type="paragraph" w:customStyle="1" w:styleId="1465865B84984C5EBA155B04E67DDD7E6">
    <w:name w:val="1465865B84984C5EBA155B04E67DDD7E6"/>
    <w:rsid w:val="005C4049"/>
    <w:pPr>
      <w:spacing w:after="0" w:line="274" w:lineRule="auto"/>
    </w:pPr>
    <w:rPr>
      <w:rFonts w:eastAsiaTheme="minorHAnsi" w:cs="System"/>
      <w:sz w:val="20"/>
      <w:szCs w:val="20"/>
      <w:lang w:eastAsia="en-US"/>
    </w:rPr>
  </w:style>
  <w:style w:type="paragraph" w:customStyle="1" w:styleId="5AC6927C34754F608709DC76A3FB34F86">
    <w:name w:val="5AC6927C34754F608709DC76A3FB34F86"/>
    <w:rsid w:val="005C4049"/>
    <w:pPr>
      <w:spacing w:after="0" w:line="274" w:lineRule="auto"/>
    </w:pPr>
    <w:rPr>
      <w:rFonts w:eastAsiaTheme="minorHAnsi" w:cs="System"/>
      <w:sz w:val="20"/>
      <w:szCs w:val="20"/>
      <w:lang w:eastAsia="en-US"/>
    </w:rPr>
  </w:style>
  <w:style w:type="paragraph" w:customStyle="1" w:styleId="3BB234477CF245699BA437424FF8BFD26">
    <w:name w:val="3BB234477CF245699BA437424FF8BFD26"/>
    <w:rsid w:val="005C4049"/>
    <w:pPr>
      <w:spacing w:after="0" w:line="274" w:lineRule="auto"/>
    </w:pPr>
    <w:rPr>
      <w:rFonts w:eastAsiaTheme="minorHAnsi" w:cs="System"/>
      <w:sz w:val="20"/>
      <w:szCs w:val="20"/>
      <w:lang w:eastAsia="en-US"/>
    </w:rPr>
  </w:style>
  <w:style w:type="paragraph" w:customStyle="1" w:styleId="13018E352B2A442383CCDA6E8F09C9406">
    <w:name w:val="13018E352B2A442383CCDA6E8F09C9406"/>
    <w:rsid w:val="005C4049"/>
    <w:pPr>
      <w:spacing w:after="0" w:line="274" w:lineRule="auto"/>
    </w:pPr>
    <w:rPr>
      <w:rFonts w:eastAsiaTheme="minorHAnsi" w:cs="System"/>
      <w:sz w:val="20"/>
      <w:szCs w:val="20"/>
      <w:lang w:eastAsia="en-US"/>
    </w:rPr>
  </w:style>
  <w:style w:type="paragraph" w:customStyle="1" w:styleId="27E734BB4132466681D27A162D96D72B6">
    <w:name w:val="27E734BB4132466681D27A162D96D72B6"/>
    <w:rsid w:val="005C4049"/>
    <w:pPr>
      <w:spacing w:after="0" w:line="274" w:lineRule="auto"/>
    </w:pPr>
    <w:rPr>
      <w:rFonts w:eastAsiaTheme="minorHAnsi" w:cs="System"/>
      <w:sz w:val="20"/>
      <w:szCs w:val="20"/>
      <w:lang w:eastAsia="en-US"/>
    </w:rPr>
  </w:style>
  <w:style w:type="paragraph" w:customStyle="1" w:styleId="C360F822E272493E846DBFC7FF35EBA56">
    <w:name w:val="C360F822E272493E846DBFC7FF35EBA56"/>
    <w:rsid w:val="005C4049"/>
    <w:pPr>
      <w:spacing w:after="0" w:line="274" w:lineRule="auto"/>
    </w:pPr>
    <w:rPr>
      <w:rFonts w:eastAsiaTheme="minorHAnsi" w:cs="System"/>
      <w:sz w:val="20"/>
      <w:szCs w:val="20"/>
      <w:lang w:eastAsia="en-US"/>
    </w:rPr>
  </w:style>
  <w:style w:type="paragraph" w:customStyle="1" w:styleId="4B8A5349835249999E6ACC3F5A2638F07">
    <w:name w:val="4B8A5349835249999E6ACC3F5A2638F07"/>
    <w:rsid w:val="005C4049"/>
    <w:pPr>
      <w:spacing w:after="0" w:line="274" w:lineRule="auto"/>
    </w:pPr>
    <w:rPr>
      <w:rFonts w:eastAsiaTheme="minorHAnsi" w:cs="System"/>
      <w:sz w:val="20"/>
      <w:szCs w:val="20"/>
      <w:lang w:eastAsia="en-US"/>
    </w:rPr>
  </w:style>
  <w:style w:type="paragraph" w:customStyle="1" w:styleId="BD005D5C8DD1454489D189BB4A5F98417">
    <w:name w:val="BD005D5C8DD1454489D189BB4A5F98417"/>
    <w:rsid w:val="005C4049"/>
    <w:pPr>
      <w:spacing w:after="0" w:line="274" w:lineRule="auto"/>
    </w:pPr>
    <w:rPr>
      <w:rFonts w:eastAsiaTheme="minorHAnsi" w:cs="System"/>
      <w:sz w:val="20"/>
      <w:szCs w:val="20"/>
      <w:lang w:eastAsia="en-US"/>
    </w:rPr>
  </w:style>
  <w:style w:type="paragraph" w:customStyle="1" w:styleId="1465865B84984C5EBA155B04E67DDD7E7">
    <w:name w:val="1465865B84984C5EBA155B04E67DDD7E7"/>
    <w:rsid w:val="005C4049"/>
    <w:pPr>
      <w:spacing w:after="0" w:line="274" w:lineRule="auto"/>
    </w:pPr>
    <w:rPr>
      <w:rFonts w:eastAsiaTheme="minorHAnsi" w:cs="System"/>
      <w:sz w:val="20"/>
      <w:szCs w:val="20"/>
      <w:lang w:eastAsia="en-US"/>
    </w:rPr>
  </w:style>
  <w:style w:type="paragraph" w:customStyle="1" w:styleId="5AC6927C34754F608709DC76A3FB34F87">
    <w:name w:val="5AC6927C34754F608709DC76A3FB34F87"/>
    <w:rsid w:val="005C4049"/>
    <w:pPr>
      <w:spacing w:after="0" w:line="274" w:lineRule="auto"/>
    </w:pPr>
    <w:rPr>
      <w:rFonts w:eastAsiaTheme="minorHAnsi" w:cs="System"/>
      <w:sz w:val="20"/>
      <w:szCs w:val="20"/>
      <w:lang w:eastAsia="en-US"/>
    </w:rPr>
  </w:style>
  <w:style w:type="paragraph" w:customStyle="1" w:styleId="3BB234477CF245699BA437424FF8BFD27">
    <w:name w:val="3BB234477CF245699BA437424FF8BFD27"/>
    <w:rsid w:val="005C4049"/>
    <w:pPr>
      <w:spacing w:after="0" w:line="274" w:lineRule="auto"/>
    </w:pPr>
    <w:rPr>
      <w:rFonts w:eastAsiaTheme="minorHAnsi" w:cs="System"/>
      <w:sz w:val="20"/>
      <w:szCs w:val="20"/>
      <w:lang w:eastAsia="en-US"/>
    </w:rPr>
  </w:style>
  <w:style w:type="paragraph" w:customStyle="1" w:styleId="13018E352B2A442383CCDA6E8F09C9407">
    <w:name w:val="13018E352B2A442383CCDA6E8F09C9407"/>
    <w:rsid w:val="005C4049"/>
    <w:pPr>
      <w:spacing w:after="0" w:line="274" w:lineRule="auto"/>
    </w:pPr>
    <w:rPr>
      <w:rFonts w:eastAsiaTheme="minorHAnsi" w:cs="System"/>
      <w:sz w:val="20"/>
      <w:szCs w:val="20"/>
      <w:lang w:eastAsia="en-US"/>
    </w:rPr>
  </w:style>
  <w:style w:type="paragraph" w:customStyle="1" w:styleId="27E734BB4132466681D27A162D96D72B7">
    <w:name w:val="27E734BB4132466681D27A162D96D72B7"/>
    <w:rsid w:val="005C4049"/>
    <w:pPr>
      <w:spacing w:after="0" w:line="274" w:lineRule="auto"/>
    </w:pPr>
    <w:rPr>
      <w:rFonts w:eastAsiaTheme="minorHAnsi" w:cs="System"/>
      <w:sz w:val="20"/>
      <w:szCs w:val="20"/>
      <w:lang w:eastAsia="en-US"/>
    </w:rPr>
  </w:style>
  <w:style w:type="paragraph" w:customStyle="1" w:styleId="C360F822E272493E846DBFC7FF35EBA57">
    <w:name w:val="C360F822E272493E846DBFC7FF35EBA57"/>
    <w:rsid w:val="005C4049"/>
    <w:pPr>
      <w:spacing w:after="0" w:line="274" w:lineRule="auto"/>
    </w:pPr>
    <w:rPr>
      <w:rFonts w:eastAsiaTheme="minorHAnsi" w:cs="System"/>
      <w:sz w:val="20"/>
      <w:szCs w:val="20"/>
      <w:lang w:eastAsia="en-US"/>
    </w:rPr>
  </w:style>
  <w:style w:type="paragraph" w:customStyle="1" w:styleId="4B8A5349835249999E6ACC3F5A2638F08">
    <w:name w:val="4B8A5349835249999E6ACC3F5A2638F08"/>
    <w:rsid w:val="005C4049"/>
    <w:pPr>
      <w:spacing w:after="0" w:line="274" w:lineRule="auto"/>
    </w:pPr>
    <w:rPr>
      <w:rFonts w:eastAsiaTheme="minorHAnsi" w:cs="System"/>
      <w:sz w:val="20"/>
      <w:szCs w:val="20"/>
      <w:lang w:eastAsia="en-US"/>
    </w:rPr>
  </w:style>
  <w:style w:type="paragraph" w:customStyle="1" w:styleId="BD005D5C8DD1454489D189BB4A5F98418">
    <w:name w:val="BD005D5C8DD1454489D189BB4A5F98418"/>
    <w:rsid w:val="005C4049"/>
    <w:pPr>
      <w:spacing w:after="0" w:line="274" w:lineRule="auto"/>
    </w:pPr>
    <w:rPr>
      <w:rFonts w:eastAsiaTheme="minorHAnsi" w:cs="System"/>
      <w:sz w:val="20"/>
      <w:szCs w:val="20"/>
      <w:lang w:eastAsia="en-US"/>
    </w:rPr>
  </w:style>
  <w:style w:type="paragraph" w:customStyle="1" w:styleId="1465865B84984C5EBA155B04E67DDD7E8">
    <w:name w:val="1465865B84984C5EBA155B04E67DDD7E8"/>
    <w:rsid w:val="005C4049"/>
    <w:pPr>
      <w:spacing w:after="0" w:line="274" w:lineRule="auto"/>
    </w:pPr>
    <w:rPr>
      <w:rFonts w:eastAsiaTheme="minorHAnsi" w:cs="System"/>
      <w:sz w:val="20"/>
      <w:szCs w:val="20"/>
      <w:lang w:eastAsia="en-US"/>
    </w:rPr>
  </w:style>
  <w:style w:type="paragraph" w:customStyle="1" w:styleId="5AC6927C34754F608709DC76A3FB34F88">
    <w:name w:val="5AC6927C34754F608709DC76A3FB34F88"/>
    <w:rsid w:val="005C4049"/>
    <w:pPr>
      <w:spacing w:after="0" w:line="274" w:lineRule="auto"/>
    </w:pPr>
    <w:rPr>
      <w:rFonts w:eastAsiaTheme="minorHAnsi" w:cs="System"/>
      <w:sz w:val="20"/>
      <w:szCs w:val="20"/>
      <w:lang w:eastAsia="en-US"/>
    </w:rPr>
  </w:style>
  <w:style w:type="paragraph" w:customStyle="1" w:styleId="3BB234477CF245699BA437424FF8BFD28">
    <w:name w:val="3BB234477CF245699BA437424FF8BFD28"/>
    <w:rsid w:val="005C4049"/>
    <w:pPr>
      <w:spacing w:after="0" w:line="274" w:lineRule="auto"/>
    </w:pPr>
    <w:rPr>
      <w:rFonts w:eastAsiaTheme="minorHAnsi" w:cs="System"/>
      <w:sz w:val="20"/>
      <w:szCs w:val="20"/>
      <w:lang w:eastAsia="en-US"/>
    </w:rPr>
  </w:style>
  <w:style w:type="paragraph" w:customStyle="1" w:styleId="13018E352B2A442383CCDA6E8F09C9408">
    <w:name w:val="13018E352B2A442383CCDA6E8F09C9408"/>
    <w:rsid w:val="005C4049"/>
    <w:pPr>
      <w:spacing w:after="0" w:line="274" w:lineRule="auto"/>
    </w:pPr>
    <w:rPr>
      <w:rFonts w:eastAsiaTheme="minorHAnsi" w:cs="System"/>
      <w:sz w:val="20"/>
      <w:szCs w:val="20"/>
      <w:lang w:eastAsia="en-US"/>
    </w:rPr>
  </w:style>
  <w:style w:type="paragraph" w:customStyle="1" w:styleId="27E734BB4132466681D27A162D96D72B8">
    <w:name w:val="27E734BB4132466681D27A162D96D72B8"/>
    <w:rsid w:val="005C4049"/>
    <w:pPr>
      <w:spacing w:after="0" w:line="274" w:lineRule="auto"/>
    </w:pPr>
    <w:rPr>
      <w:rFonts w:eastAsiaTheme="minorHAnsi" w:cs="System"/>
      <w:sz w:val="20"/>
      <w:szCs w:val="20"/>
      <w:lang w:eastAsia="en-US"/>
    </w:rPr>
  </w:style>
  <w:style w:type="paragraph" w:customStyle="1" w:styleId="C360F822E272493E846DBFC7FF35EBA58">
    <w:name w:val="C360F822E272493E846DBFC7FF35EBA58"/>
    <w:rsid w:val="005C4049"/>
    <w:pPr>
      <w:spacing w:after="0" w:line="274" w:lineRule="auto"/>
    </w:pPr>
    <w:rPr>
      <w:rFonts w:eastAsiaTheme="minorHAnsi" w:cs="System"/>
      <w:sz w:val="20"/>
      <w:szCs w:val="20"/>
      <w:lang w:eastAsia="en-US"/>
    </w:rPr>
  </w:style>
  <w:style w:type="paragraph" w:customStyle="1" w:styleId="4B8A5349835249999E6ACC3F5A2638F09">
    <w:name w:val="4B8A5349835249999E6ACC3F5A2638F09"/>
    <w:rsid w:val="005C4049"/>
    <w:pPr>
      <w:spacing w:after="0" w:line="274" w:lineRule="auto"/>
    </w:pPr>
    <w:rPr>
      <w:rFonts w:eastAsiaTheme="minorHAnsi" w:cs="System"/>
      <w:sz w:val="20"/>
      <w:szCs w:val="20"/>
      <w:lang w:eastAsia="en-US"/>
    </w:rPr>
  </w:style>
  <w:style w:type="paragraph" w:customStyle="1" w:styleId="BD005D5C8DD1454489D189BB4A5F98419">
    <w:name w:val="BD005D5C8DD1454489D189BB4A5F98419"/>
    <w:rsid w:val="005C4049"/>
    <w:pPr>
      <w:spacing w:after="0" w:line="274" w:lineRule="auto"/>
    </w:pPr>
    <w:rPr>
      <w:rFonts w:eastAsiaTheme="minorHAnsi" w:cs="System"/>
      <w:sz w:val="20"/>
      <w:szCs w:val="20"/>
      <w:lang w:eastAsia="en-US"/>
    </w:rPr>
  </w:style>
  <w:style w:type="paragraph" w:customStyle="1" w:styleId="CCF943C419A24EBBA19FE205D4E08747">
    <w:name w:val="CCF943C419A24EBBA19FE205D4E08747"/>
    <w:rsid w:val="005C4049"/>
    <w:pPr>
      <w:spacing w:after="0" w:line="274" w:lineRule="auto"/>
    </w:pPr>
    <w:rPr>
      <w:rFonts w:eastAsiaTheme="minorHAnsi" w:cs="System"/>
      <w:sz w:val="20"/>
      <w:szCs w:val="20"/>
      <w:lang w:eastAsia="en-US"/>
    </w:rPr>
  </w:style>
  <w:style w:type="paragraph" w:customStyle="1" w:styleId="1465865B84984C5EBA155B04E67DDD7E9">
    <w:name w:val="1465865B84984C5EBA155B04E67DDD7E9"/>
    <w:rsid w:val="005C4049"/>
    <w:pPr>
      <w:spacing w:after="0" w:line="274" w:lineRule="auto"/>
    </w:pPr>
    <w:rPr>
      <w:rFonts w:eastAsiaTheme="minorHAnsi" w:cs="System"/>
      <w:sz w:val="20"/>
      <w:szCs w:val="20"/>
      <w:lang w:eastAsia="en-US"/>
    </w:rPr>
  </w:style>
  <w:style w:type="paragraph" w:customStyle="1" w:styleId="5AC6927C34754F608709DC76A3FB34F89">
    <w:name w:val="5AC6927C34754F608709DC76A3FB34F89"/>
    <w:rsid w:val="005C4049"/>
    <w:pPr>
      <w:spacing w:after="0" w:line="274" w:lineRule="auto"/>
    </w:pPr>
    <w:rPr>
      <w:rFonts w:eastAsiaTheme="minorHAnsi" w:cs="System"/>
      <w:sz w:val="20"/>
      <w:szCs w:val="20"/>
      <w:lang w:eastAsia="en-US"/>
    </w:rPr>
  </w:style>
  <w:style w:type="paragraph" w:customStyle="1" w:styleId="3BB234477CF245699BA437424FF8BFD29">
    <w:name w:val="3BB234477CF245699BA437424FF8BFD29"/>
    <w:rsid w:val="005C4049"/>
    <w:pPr>
      <w:spacing w:after="0" w:line="274" w:lineRule="auto"/>
    </w:pPr>
    <w:rPr>
      <w:rFonts w:eastAsiaTheme="minorHAnsi" w:cs="System"/>
      <w:sz w:val="20"/>
      <w:szCs w:val="20"/>
      <w:lang w:eastAsia="en-US"/>
    </w:rPr>
  </w:style>
  <w:style w:type="paragraph" w:customStyle="1" w:styleId="13018E352B2A442383CCDA6E8F09C9409">
    <w:name w:val="13018E352B2A442383CCDA6E8F09C9409"/>
    <w:rsid w:val="005C4049"/>
    <w:pPr>
      <w:spacing w:after="0" w:line="274" w:lineRule="auto"/>
    </w:pPr>
    <w:rPr>
      <w:rFonts w:eastAsiaTheme="minorHAnsi" w:cs="System"/>
      <w:sz w:val="20"/>
      <w:szCs w:val="20"/>
      <w:lang w:eastAsia="en-US"/>
    </w:rPr>
  </w:style>
  <w:style w:type="paragraph" w:customStyle="1" w:styleId="27E734BB4132466681D27A162D96D72B9">
    <w:name w:val="27E734BB4132466681D27A162D96D72B9"/>
    <w:rsid w:val="005C4049"/>
    <w:pPr>
      <w:spacing w:after="0" w:line="274" w:lineRule="auto"/>
    </w:pPr>
    <w:rPr>
      <w:rFonts w:eastAsiaTheme="minorHAnsi" w:cs="System"/>
      <w:sz w:val="20"/>
      <w:szCs w:val="20"/>
      <w:lang w:eastAsia="en-US"/>
    </w:rPr>
  </w:style>
  <w:style w:type="paragraph" w:customStyle="1" w:styleId="C360F822E272493E846DBFC7FF35EBA59">
    <w:name w:val="C360F822E272493E846DBFC7FF35EBA59"/>
    <w:rsid w:val="005C4049"/>
    <w:pPr>
      <w:spacing w:after="0" w:line="274" w:lineRule="auto"/>
    </w:pPr>
    <w:rPr>
      <w:rFonts w:eastAsiaTheme="minorHAnsi" w:cs="System"/>
      <w:sz w:val="20"/>
      <w:szCs w:val="20"/>
      <w:lang w:eastAsia="en-US"/>
    </w:rPr>
  </w:style>
  <w:style w:type="paragraph" w:customStyle="1" w:styleId="0ADA026D3F634F6AB115C7CCCB0DA899">
    <w:name w:val="0ADA026D3F634F6AB115C7CCCB0DA899"/>
    <w:rsid w:val="005C4049"/>
  </w:style>
  <w:style w:type="paragraph" w:customStyle="1" w:styleId="5C6286F96A684A95B5788ECB1ACEE251">
    <w:name w:val="5C6286F96A684A95B5788ECB1ACEE251"/>
    <w:rsid w:val="005C4049"/>
  </w:style>
  <w:style w:type="paragraph" w:customStyle="1" w:styleId="4B8A5349835249999E6ACC3F5A2638F010">
    <w:name w:val="4B8A5349835249999E6ACC3F5A2638F010"/>
    <w:rsid w:val="005C4049"/>
    <w:pPr>
      <w:spacing w:after="0" w:line="274" w:lineRule="auto"/>
    </w:pPr>
    <w:rPr>
      <w:rFonts w:eastAsiaTheme="minorHAnsi" w:cs="System"/>
      <w:sz w:val="20"/>
      <w:szCs w:val="20"/>
      <w:lang w:eastAsia="en-US"/>
    </w:rPr>
  </w:style>
  <w:style w:type="paragraph" w:customStyle="1" w:styleId="BD005D5C8DD1454489D189BB4A5F984110">
    <w:name w:val="BD005D5C8DD1454489D189BB4A5F984110"/>
    <w:rsid w:val="005C4049"/>
    <w:pPr>
      <w:spacing w:after="0" w:line="274" w:lineRule="auto"/>
    </w:pPr>
    <w:rPr>
      <w:rFonts w:eastAsiaTheme="minorHAnsi" w:cs="System"/>
      <w:sz w:val="20"/>
      <w:szCs w:val="20"/>
      <w:lang w:eastAsia="en-US"/>
    </w:rPr>
  </w:style>
  <w:style w:type="paragraph" w:customStyle="1" w:styleId="CCF943C419A24EBBA19FE205D4E087471">
    <w:name w:val="CCF943C419A24EBBA19FE205D4E087471"/>
    <w:rsid w:val="005C4049"/>
    <w:pPr>
      <w:spacing w:after="0" w:line="274" w:lineRule="auto"/>
    </w:pPr>
    <w:rPr>
      <w:rFonts w:eastAsiaTheme="minorHAnsi" w:cs="System"/>
      <w:sz w:val="20"/>
      <w:szCs w:val="20"/>
      <w:lang w:eastAsia="en-US"/>
    </w:rPr>
  </w:style>
  <w:style w:type="paragraph" w:customStyle="1" w:styleId="1465865B84984C5EBA155B04E67DDD7E10">
    <w:name w:val="1465865B84984C5EBA155B04E67DDD7E10"/>
    <w:rsid w:val="005C4049"/>
    <w:pPr>
      <w:spacing w:after="0" w:line="274" w:lineRule="auto"/>
    </w:pPr>
    <w:rPr>
      <w:rFonts w:eastAsiaTheme="minorHAnsi" w:cs="System"/>
      <w:sz w:val="20"/>
      <w:szCs w:val="20"/>
      <w:lang w:eastAsia="en-US"/>
    </w:rPr>
  </w:style>
  <w:style w:type="paragraph" w:customStyle="1" w:styleId="5AC6927C34754F608709DC76A3FB34F810">
    <w:name w:val="5AC6927C34754F608709DC76A3FB34F810"/>
    <w:rsid w:val="005C4049"/>
    <w:pPr>
      <w:spacing w:after="0" w:line="274" w:lineRule="auto"/>
    </w:pPr>
    <w:rPr>
      <w:rFonts w:eastAsiaTheme="minorHAnsi" w:cs="System"/>
      <w:sz w:val="20"/>
      <w:szCs w:val="20"/>
      <w:lang w:eastAsia="en-US"/>
    </w:rPr>
  </w:style>
  <w:style w:type="paragraph" w:customStyle="1" w:styleId="13018E352B2A442383CCDA6E8F09C94010">
    <w:name w:val="13018E352B2A442383CCDA6E8F09C94010"/>
    <w:rsid w:val="005C4049"/>
    <w:pPr>
      <w:spacing w:after="0" w:line="274" w:lineRule="auto"/>
    </w:pPr>
    <w:rPr>
      <w:rFonts w:eastAsiaTheme="minorHAnsi" w:cs="System"/>
      <w:sz w:val="20"/>
      <w:szCs w:val="20"/>
      <w:lang w:eastAsia="en-US"/>
    </w:rPr>
  </w:style>
  <w:style w:type="paragraph" w:customStyle="1" w:styleId="27E734BB4132466681D27A162D96D72B10">
    <w:name w:val="27E734BB4132466681D27A162D96D72B10"/>
    <w:rsid w:val="005C4049"/>
    <w:pPr>
      <w:spacing w:after="0" w:line="274" w:lineRule="auto"/>
    </w:pPr>
    <w:rPr>
      <w:rFonts w:eastAsiaTheme="minorHAnsi" w:cs="System"/>
      <w:sz w:val="20"/>
      <w:szCs w:val="20"/>
      <w:lang w:eastAsia="en-US"/>
    </w:rPr>
  </w:style>
  <w:style w:type="paragraph" w:customStyle="1" w:styleId="C360F822E272493E846DBFC7FF35EBA510">
    <w:name w:val="C360F822E272493E846DBFC7FF35EBA510"/>
    <w:rsid w:val="005C4049"/>
    <w:pPr>
      <w:spacing w:after="0" w:line="274" w:lineRule="auto"/>
    </w:pPr>
    <w:rPr>
      <w:rFonts w:eastAsiaTheme="minorHAnsi" w:cs="System"/>
      <w:sz w:val="20"/>
      <w:szCs w:val="20"/>
      <w:lang w:eastAsia="en-US"/>
    </w:rPr>
  </w:style>
  <w:style w:type="paragraph" w:customStyle="1" w:styleId="4B8A5349835249999E6ACC3F5A2638F011">
    <w:name w:val="4B8A5349835249999E6ACC3F5A2638F011"/>
    <w:rsid w:val="005C4049"/>
    <w:pPr>
      <w:spacing w:after="0" w:line="274" w:lineRule="auto"/>
    </w:pPr>
    <w:rPr>
      <w:rFonts w:eastAsiaTheme="minorHAnsi" w:cs="System"/>
      <w:sz w:val="20"/>
      <w:szCs w:val="20"/>
      <w:lang w:eastAsia="en-US"/>
    </w:rPr>
  </w:style>
  <w:style w:type="paragraph" w:customStyle="1" w:styleId="BD005D5C8DD1454489D189BB4A5F984111">
    <w:name w:val="BD005D5C8DD1454489D189BB4A5F984111"/>
    <w:rsid w:val="005C4049"/>
    <w:pPr>
      <w:spacing w:after="0" w:line="274" w:lineRule="auto"/>
    </w:pPr>
    <w:rPr>
      <w:rFonts w:eastAsiaTheme="minorHAnsi" w:cs="System"/>
      <w:sz w:val="20"/>
      <w:szCs w:val="20"/>
      <w:lang w:eastAsia="en-US"/>
    </w:rPr>
  </w:style>
  <w:style w:type="paragraph" w:customStyle="1" w:styleId="CCF943C419A24EBBA19FE205D4E087472">
    <w:name w:val="CCF943C419A24EBBA19FE205D4E087472"/>
    <w:rsid w:val="005C4049"/>
    <w:pPr>
      <w:spacing w:after="0" w:line="274" w:lineRule="auto"/>
    </w:pPr>
    <w:rPr>
      <w:rFonts w:eastAsiaTheme="minorHAnsi" w:cs="System"/>
      <w:sz w:val="20"/>
      <w:szCs w:val="20"/>
      <w:lang w:eastAsia="en-US"/>
    </w:rPr>
  </w:style>
  <w:style w:type="paragraph" w:customStyle="1" w:styleId="1465865B84984C5EBA155B04E67DDD7E11">
    <w:name w:val="1465865B84984C5EBA155B04E67DDD7E11"/>
    <w:rsid w:val="005C4049"/>
    <w:pPr>
      <w:spacing w:after="0" w:line="274" w:lineRule="auto"/>
    </w:pPr>
    <w:rPr>
      <w:rFonts w:eastAsiaTheme="minorHAnsi" w:cs="System"/>
      <w:sz w:val="20"/>
      <w:szCs w:val="20"/>
      <w:lang w:eastAsia="en-US"/>
    </w:rPr>
  </w:style>
  <w:style w:type="paragraph" w:customStyle="1" w:styleId="5AC6927C34754F608709DC76A3FB34F811">
    <w:name w:val="5AC6927C34754F608709DC76A3FB34F811"/>
    <w:rsid w:val="005C4049"/>
    <w:pPr>
      <w:spacing w:after="0" w:line="274" w:lineRule="auto"/>
    </w:pPr>
    <w:rPr>
      <w:rFonts w:eastAsiaTheme="minorHAnsi" w:cs="System"/>
      <w:sz w:val="20"/>
      <w:szCs w:val="20"/>
      <w:lang w:eastAsia="en-US"/>
    </w:rPr>
  </w:style>
  <w:style w:type="paragraph" w:customStyle="1" w:styleId="13018E352B2A442383CCDA6E8F09C94011">
    <w:name w:val="13018E352B2A442383CCDA6E8F09C94011"/>
    <w:rsid w:val="005C4049"/>
    <w:pPr>
      <w:spacing w:after="0" w:line="274" w:lineRule="auto"/>
    </w:pPr>
    <w:rPr>
      <w:rFonts w:eastAsiaTheme="minorHAnsi" w:cs="System"/>
      <w:sz w:val="20"/>
      <w:szCs w:val="20"/>
      <w:lang w:eastAsia="en-US"/>
    </w:rPr>
  </w:style>
  <w:style w:type="paragraph" w:customStyle="1" w:styleId="27E734BB4132466681D27A162D96D72B11">
    <w:name w:val="27E734BB4132466681D27A162D96D72B11"/>
    <w:rsid w:val="005C4049"/>
    <w:pPr>
      <w:spacing w:after="0" w:line="274" w:lineRule="auto"/>
    </w:pPr>
    <w:rPr>
      <w:rFonts w:eastAsiaTheme="minorHAnsi" w:cs="System"/>
      <w:sz w:val="20"/>
      <w:szCs w:val="20"/>
      <w:lang w:eastAsia="en-US"/>
    </w:rPr>
  </w:style>
  <w:style w:type="paragraph" w:customStyle="1" w:styleId="C360F822E272493E846DBFC7FF35EBA511">
    <w:name w:val="C360F822E272493E846DBFC7FF35EBA511"/>
    <w:rsid w:val="005C4049"/>
    <w:pPr>
      <w:spacing w:after="0" w:line="274" w:lineRule="auto"/>
    </w:pPr>
    <w:rPr>
      <w:rFonts w:eastAsiaTheme="minorHAnsi" w:cs="System"/>
      <w:sz w:val="20"/>
      <w:szCs w:val="20"/>
      <w:lang w:eastAsia="en-US"/>
    </w:rPr>
  </w:style>
  <w:style w:type="paragraph" w:customStyle="1" w:styleId="3761A780C4DF4A7B9B68067B14B40B2B">
    <w:name w:val="3761A780C4DF4A7B9B68067B14B40B2B"/>
    <w:rsid w:val="005C4049"/>
    <w:pPr>
      <w:spacing w:after="0" w:line="274" w:lineRule="auto"/>
    </w:pPr>
    <w:rPr>
      <w:rFonts w:eastAsiaTheme="minorHAnsi" w:cs="System"/>
      <w:sz w:val="20"/>
      <w:szCs w:val="20"/>
      <w:lang w:eastAsia="en-US"/>
    </w:rPr>
  </w:style>
  <w:style w:type="paragraph" w:customStyle="1" w:styleId="4B8A5349835249999E6ACC3F5A2638F012">
    <w:name w:val="4B8A5349835249999E6ACC3F5A2638F012"/>
    <w:rsid w:val="004E16B2"/>
    <w:pPr>
      <w:spacing w:after="0" w:line="274" w:lineRule="auto"/>
    </w:pPr>
    <w:rPr>
      <w:rFonts w:eastAsiaTheme="minorHAnsi" w:cs="System"/>
      <w:sz w:val="20"/>
      <w:szCs w:val="20"/>
      <w:lang w:eastAsia="en-US"/>
    </w:rPr>
  </w:style>
  <w:style w:type="paragraph" w:customStyle="1" w:styleId="E5EE74B64E684AB2BB747B0242DD1647">
    <w:name w:val="E5EE74B64E684AB2BB747B0242DD1647"/>
    <w:rsid w:val="004E16B2"/>
    <w:pPr>
      <w:spacing w:after="0" w:line="274" w:lineRule="auto"/>
    </w:pPr>
    <w:rPr>
      <w:rFonts w:eastAsiaTheme="minorHAnsi" w:cs="System"/>
      <w:sz w:val="20"/>
      <w:szCs w:val="20"/>
      <w:lang w:eastAsia="en-US"/>
    </w:rPr>
  </w:style>
  <w:style w:type="paragraph" w:customStyle="1" w:styleId="13018E352B2A442383CCDA6E8F09C94012">
    <w:name w:val="13018E352B2A442383CCDA6E8F09C94012"/>
    <w:rsid w:val="004E16B2"/>
    <w:pPr>
      <w:spacing w:after="0" w:line="274" w:lineRule="auto"/>
    </w:pPr>
    <w:rPr>
      <w:rFonts w:eastAsiaTheme="minorHAnsi" w:cs="System"/>
      <w:sz w:val="20"/>
      <w:szCs w:val="20"/>
      <w:lang w:eastAsia="en-US"/>
    </w:rPr>
  </w:style>
  <w:style w:type="paragraph" w:customStyle="1" w:styleId="27E734BB4132466681D27A162D96D72B12">
    <w:name w:val="27E734BB4132466681D27A162D96D72B12"/>
    <w:rsid w:val="004E16B2"/>
    <w:pPr>
      <w:spacing w:after="0" w:line="274" w:lineRule="auto"/>
    </w:pPr>
    <w:rPr>
      <w:rFonts w:eastAsiaTheme="minorHAnsi" w:cs="System"/>
      <w:sz w:val="20"/>
      <w:szCs w:val="20"/>
      <w:lang w:eastAsia="en-US"/>
    </w:rPr>
  </w:style>
  <w:style w:type="paragraph" w:customStyle="1" w:styleId="C360F822E272493E846DBFC7FF35EBA512">
    <w:name w:val="C360F822E272493E846DBFC7FF35EBA512"/>
    <w:rsid w:val="004E16B2"/>
    <w:pPr>
      <w:spacing w:after="0" w:line="274" w:lineRule="auto"/>
    </w:pPr>
    <w:rPr>
      <w:rFonts w:eastAsiaTheme="minorHAnsi" w:cs="System"/>
      <w:sz w:val="20"/>
      <w:szCs w:val="20"/>
      <w:lang w:eastAsia="en-US"/>
    </w:rPr>
  </w:style>
  <w:style w:type="paragraph" w:customStyle="1" w:styleId="3761A780C4DF4A7B9B68067B14B40B2B1">
    <w:name w:val="3761A780C4DF4A7B9B68067B14B40B2B1"/>
    <w:rsid w:val="004E16B2"/>
    <w:pPr>
      <w:spacing w:after="0" w:line="274" w:lineRule="auto"/>
    </w:pPr>
    <w:rPr>
      <w:rFonts w:eastAsiaTheme="minorHAnsi" w:cs="System"/>
      <w:sz w:val="20"/>
      <w:szCs w:val="20"/>
      <w:lang w:eastAsia="en-US"/>
    </w:rPr>
  </w:style>
  <w:style w:type="paragraph" w:customStyle="1" w:styleId="4B8A5349835249999E6ACC3F5A2638F013">
    <w:name w:val="4B8A5349835249999E6ACC3F5A2638F013"/>
    <w:rsid w:val="004E16B2"/>
    <w:pPr>
      <w:spacing w:after="0" w:line="274" w:lineRule="auto"/>
    </w:pPr>
    <w:rPr>
      <w:rFonts w:eastAsiaTheme="minorHAnsi" w:cs="System"/>
      <w:sz w:val="20"/>
      <w:szCs w:val="20"/>
      <w:lang w:eastAsia="en-US"/>
    </w:rPr>
  </w:style>
  <w:style w:type="paragraph" w:customStyle="1" w:styleId="E5EE74B64E684AB2BB747B0242DD16471">
    <w:name w:val="E5EE74B64E684AB2BB747B0242DD16471"/>
    <w:rsid w:val="004E16B2"/>
    <w:pPr>
      <w:spacing w:after="0" w:line="274" w:lineRule="auto"/>
    </w:pPr>
    <w:rPr>
      <w:rFonts w:eastAsiaTheme="minorHAnsi" w:cs="System"/>
      <w:sz w:val="20"/>
      <w:szCs w:val="20"/>
      <w:lang w:eastAsia="en-US"/>
    </w:rPr>
  </w:style>
  <w:style w:type="paragraph" w:customStyle="1" w:styleId="13018E352B2A442383CCDA6E8F09C94013">
    <w:name w:val="13018E352B2A442383CCDA6E8F09C94013"/>
    <w:rsid w:val="004E16B2"/>
    <w:pPr>
      <w:spacing w:after="0" w:line="274" w:lineRule="auto"/>
    </w:pPr>
    <w:rPr>
      <w:rFonts w:eastAsiaTheme="minorHAnsi" w:cs="System"/>
      <w:sz w:val="20"/>
      <w:szCs w:val="20"/>
      <w:lang w:eastAsia="en-US"/>
    </w:rPr>
  </w:style>
  <w:style w:type="paragraph" w:customStyle="1" w:styleId="27E734BB4132466681D27A162D96D72B13">
    <w:name w:val="27E734BB4132466681D27A162D96D72B13"/>
    <w:rsid w:val="004E16B2"/>
    <w:pPr>
      <w:spacing w:after="0" w:line="274" w:lineRule="auto"/>
    </w:pPr>
    <w:rPr>
      <w:rFonts w:eastAsiaTheme="minorHAnsi" w:cs="System"/>
      <w:sz w:val="20"/>
      <w:szCs w:val="20"/>
      <w:lang w:eastAsia="en-US"/>
    </w:rPr>
  </w:style>
  <w:style w:type="paragraph" w:customStyle="1" w:styleId="C360F822E272493E846DBFC7FF35EBA513">
    <w:name w:val="C360F822E272493E846DBFC7FF35EBA513"/>
    <w:rsid w:val="004E16B2"/>
    <w:pPr>
      <w:spacing w:after="0" w:line="274" w:lineRule="auto"/>
    </w:pPr>
    <w:rPr>
      <w:rFonts w:eastAsiaTheme="minorHAnsi" w:cs="System"/>
      <w:sz w:val="20"/>
      <w:szCs w:val="20"/>
      <w:lang w:eastAsia="en-US"/>
    </w:rPr>
  </w:style>
  <w:style w:type="paragraph" w:customStyle="1" w:styleId="3761A780C4DF4A7B9B68067B14B40B2B2">
    <w:name w:val="3761A780C4DF4A7B9B68067B14B40B2B2"/>
    <w:rsid w:val="004E16B2"/>
    <w:pPr>
      <w:spacing w:after="0" w:line="274" w:lineRule="auto"/>
    </w:pPr>
    <w:rPr>
      <w:rFonts w:eastAsiaTheme="minorHAnsi" w:cs="System"/>
      <w:sz w:val="20"/>
      <w:szCs w:val="20"/>
      <w:lang w:eastAsia="en-US"/>
    </w:rPr>
  </w:style>
  <w:style w:type="paragraph" w:customStyle="1" w:styleId="4B8A5349835249999E6ACC3F5A2638F014">
    <w:name w:val="4B8A5349835249999E6ACC3F5A2638F014"/>
    <w:rsid w:val="004E16B2"/>
    <w:pPr>
      <w:spacing w:after="0" w:line="274" w:lineRule="auto"/>
    </w:pPr>
    <w:rPr>
      <w:rFonts w:eastAsiaTheme="minorHAnsi" w:cs="System"/>
      <w:sz w:val="20"/>
      <w:szCs w:val="20"/>
      <w:lang w:eastAsia="en-US"/>
    </w:rPr>
  </w:style>
  <w:style w:type="paragraph" w:customStyle="1" w:styleId="E5EE74B64E684AB2BB747B0242DD16472">
    <w:name w:val="E5EE74B64E684AB2BB747B0242DD16472"/>
    <w:rsid w:val="004E16B2"/>
    <w:pPr>
      <w:spacing w:after="0" w:line="274" w:lineRule="auto"/>
    </w:pPr>
    <w:rPr>
      <w:rFonts w:eastAsiaTheme="minorHAnsi" w:cs="System"/>
      <w:sz w:val="20"/>
      <w:szCs w:val="20"/>
      <w:lang w:eastAsia="en-US"/>
    </w:rPr>
  </w:style>
  <w:style w:type="paragraph" w:customStyle="1" w:styleId="DBFAD0DC8FAD4D0E9BF08C2E3E9266B7">
    <w:name w:val="DBFAD0DC8FAD4D0E9BF08C2E3E9266B7"/>
    <w:rsid w:val="00626CCA"/>
  </w:style>
  <w:style w:type="paragraph" w:customStyle="1" w:styleId="94255FBBECB14965AE90B2A410437A58">
    <w:name w:val="94255FBBECB14965AE90B2A410437A58"/>
    <w:rsid w:val="00626CCA"/>
  </w:style>
  <w:style w:type="paragraph" w:customStyle="1" w:styleId="09FC7BBEA6BA401F90D60F1C12577107">
    <w:name w:val="09FC7BBEA6BA401F90D60F1C12577107"/>
    <w:rsid w:val="00626CCA"/>
  </w:style>
  <w:style w:type="paragraph" w:customStyle="1" w:styleId="1B27B89EBB0741529AE5BD2A151F7A70">
    <w:name w:val="1B27B89EBB0741529AE5BD2A151F7A70"/>
    <w:rsid w:val="00626CCA"/>
    <w:pPr>
      <w:spacing w:after="0" w:line="274" w:lineRule="auto"/>
    </w:pPr>
    <w:rPr>
      <w:rFonts w:eastAsiaTheme="minorHAnsi" w:cs="System"/>
      <w:sz w:val="20"/>
      <w:szCs w:val="20"/>
      <w:lang w:eastAsia="en-US"/>
    </w:rPr>
  </w:style>
  <w:style w:type="paragraph" w:customStyle="1" w:styleId="E5EE74B64E684AB2BB747B0242DD16473">
    <w:name w:val="E5EE74B64E684AB2BB747B0242DD16473"/>
    <w:rsid w:val="00626CCA"/>
    <w:pPr>
      <w:spacing w:after="0" w:line="274" w:lineRule="auto"/>
    </w:pPr>
    <w:rPr>
      <w:rFonts w:eastAsiaTheme="minorHAnsi" w:cs="System"/>
      <w:sz w:val="20"/>
      <w:szCs w:val="20"/>
      <w:lang w:eastAsia="en-US"/>
    </w:rPr>
  </w:style>
  <w:style w:type="paragraph" w:customStyle="1" w:styleId="1B27B89EBB0741529AE5BD2A151F7A701">
    <w:name w:val="1B27B89EBB0741529AE5BD2A151F7A701"/>
    <w:rsid w:val="00626CCA"/>
    <w:pPr>
      <w:spacing w:after="0" w:line="274" w:lineRule="auto"/>
    </w:pPr>
    <w:rPr>
      <w:rFonts w:eastAsiaTheme="minorHAnsi" w:cs="System"/>
      <w:sz w:val="20"/>
      <w:szCs w:val="20"/>
      <w:lang w:eastAsia="en-US"/>
    </w:rPr>
  </w:style>
  <w:style w:type="paragraph" w:customStyle="1" w:styleId="6B60DD7382EF4315970C4FBC94D66DAE">
    <w:name w:val="6B60DD7382EF4315970C4FBC94D66DAE"/>
    <w:rsid w:val="00626CCA"/>
    <w:pPr>
      <w:spacing w:before="1280" w:after="180" w:line="274" w:lineRule="auto"/>
    </w:pPr>
    <w:rPr>
      <w:rFonts w:eastAsiaTheme="minorHAnsi" w:cs="System"/>
      <w:sz w:val="20"/>
      <w:szCs w:val="20"/>
      <w:lang w:eastAsia="en-US"/>
    </w:rPr>
  </w:style>
  <w:style w:type="paragraph" w:customStyle="1" w:styleId="E5EE74B64E684AB2BB747B0242DD16474">
    <w:name w:val="E5EE74B64E684AB2BB747B0242DD16474"/>
    <w:rsid w:val="00626CCA"/>
    <w:pPr>
      <w:spacing w:after="0" w:line="274" w:lineRule="auto"/>
    </w:pPr>
    <w:rPr>
      <w:rFonts w:eastAsiaTheme="minorHAnsi" w:cs="System"/>
      <w:sz w:val="20"/>
      <w:szCs w:val="20"/>
      <w:lang w:eastAsia="en-US"/>
    </w:rPr>
  </w:style>
  <w:style w:type="paragraph" w:customStyle="1" w:styleId="1B27B89EBB0741529AE5BD2A151F7A702">
    <w:name w:val="1B27B89EBB0741529AE5BD2A151F7A702"/>
    <w:rsid w:val="00626CCA"/>
    <w:pPr>
      <w:spacing w:after="0" w:line="274" w:lineRule="auto"/>
    </w:pPr>
    <w:rPr>
      <w:rFonts w:eastAsiaTheme="minorHAnsi" w:cs="System"/>
      <w:sz w:val="20"/>
      <w:szCs w:val="20"/>
      <w:lang w:eastAsia="en-US"/>
    </w:rPr>
  </w:style>
  <w:style w:type="paragraph" w:customStyle="1" w:styleId="6B60DD7382EF4315970C4FBC94D66DAE1">
    <w:name w:val="6B60DD7382EF4315970C4FBC94D66DAE1"/>
    <w:rsid w:val="00626CCA"/>
    <w:pPr>
      <w:spacing w:before="1280" w:after="180" w:line="274" w:lineRule="auto"/>
    </w:pPr>
    <w:rPr>
      <w:rFonts w:eastAsiaTheme="minorHAnsi" w:cs="System"/>
      <w:sz w:val="20"/>
      <w:szCs w:val="20"/>
      <w:lang w:eastAsia="en-US"/>
    </w:rPr>
  </w:style>
  <w:style w:type="paragraph" w:customStyle="1" w:styleId="A0EFE94167554AAA829DA95F6E77E86F">
    <w:name w:val="A0EFE94167554AAA829DA95F6E77E86F"/>
    <w:rsid w:val="00626CCA"/>
    <w:pPr>
      <w:spacing w:after="0" w:line="274" w:lineRule="auto"/>
    </w:pPr>
    <w:rPr>
      <w:rFonts w:eastAsiaTheme="minorHAnsi" w:cs="System"/>
      <w:sz w:val="20"/>
      <w:szCs w:val="20"/>
      <w:lang w:eastAsia="en-US"/>
    </w:rPr>
  </w:style>
  <w:style w:type="paragraph" w:customStyle="1" w:styleId="1B27B89EBB0741529AE5BD2A151F7A703">
    <w:name w:val="1B27B89EBB0741529AE5BD2A151F7A703"/>
    <w:rsid w:val="00626CCA"/>
    <w:pPr>
      <w:spacing w:after="0" w:line="274" w:lineRule="auto"/>
    </w:pPr>
    <w:rPr>
      <w:rFonts w:eastAsiaTheme="minorHAnsi" w:cs="System"/>
      <w:sz w:val="20"/>
      <w:szCs w:val="20"/>
      <w:lang w:eastAsia="en-US"/>
    </w:rPr>
  </w:style>
  <w:style w:type="paragraph" w:customStyle="1" w:styleId="6B60DD7382EF4315970C4FBC94D66DAE2">
    <w:name w:val="6B60DD7382EF4315970C4FBC94D66DAE2"/>
    <w:rsid w:val="00626CCA"/>
    <w:pPr>
      <w:spacing w:before="1280" w:after="180" w:line="274" w:lineRule="auto"/>
    </w:pPr>
    <w:rPr>
      <w:rFonts w:eastAsiaTheme="minorHAnsi" w:cs="System"/>
      <w:sz w:val="20"/>
      <w:szCs w:val="20"/>
      <w:lang w:eastAsia="en-US"/>
    </w:rPr>
  </w:style>
  <w:style w:type="paragraph" w:customStyle="1" w:styleId="A0EFE94167554AAA829DA95F6E77E86F1">
    <w:name w:val="A0EFE94167554AAA829DA95F6E77E86F1"/>
    <w:rsid w:val="00626CCA"/>
    <w:pPr>
      <w:spacing w:after="0" w:line="274" w:lineRule="auto"/>
    </w:pPr>
    <w:rPr>
      <w:rFonts w:eastAsiaTheme="minorHAnsi" w:cs="System"/>
      <w:sz w:val="20"/>
      <w:szCs w:val="20"/>
      <w:lang w:eastAsia="en-US"/>
    </w:rPr>
  </w:style>
  <w:style w:type="paragraph" w:customStyle="1" w:styleId="D1B13C9CA9EB427CB673982D34BA811C">
    <w:name w:val="D1B13C9CA9EB427CB673982D34BA811C"/>
    <w:rsid w:val="00626CCA"/>
    <w:pPr>
      <w:spacing w:after="0" w:line="274" w:lineRule="auto"/>
    </w:pPr>
    <w:rPr>
      <w:rFonts w:eastAsiaTheme="minorHAnsi" w:cs="System"/>
      <w:sz w:val="20"/>
      <w:szCs w:val="20"/>
      <w:lang w:eastAsia="en-US"/>
    </w:rPr>
  </w:style>
  <w:style w:type="paragraph" w:customStyle="1" w:styleId="1B27B89EBB0741529AE5BD2A151F7A704">
    <w:name w:val="1B27B89EBB0741529AE5BD2A151F7A704"/>
    <w:rsid w:val="00626CCA"/>
    <w:pPr>
      <w:spacing w:after="0" w:line="274" w:lineRule="auto"/>
    </w:pPr>
    <w:rPr>
      <w:rFonts w:eastAsiaTheme="minorHAnsi" w:cs="System"/>
      <w:sz w:val="20"/>
      <w:szCs w:val="20"/>
      <w:lang w:eastAsia="en-US"/>
    </w:rPr>
  </w:style>
  <w:style w:type="paragraph" w:customStyle="1" w:styleId="6B60DD7382EF4315970C4FBC94D66DAE3">
    <w:name w:val="6B60DD7382EF4315970C4FBC94D66DAE3"/>
    <w:rsid w:val="00626CCA"/>
    <w:pPr>
      <w:spacing w:before="1280" w:after="180" w:line="274" w:lineRule="auto"/>
    </w:pPr>
    <w:rPr>
      <w:rFonts w:eastAsiaTheme="minorHAnsi" w:cs="System"/>
      <w:sz w:val="20"/>
      <w:szCs w:val="20"/>
      <w:lang w:eastAsia="en-US"/>
    </w:rPr>
  </w:style>
  <w:style w:type="paragraph" w:customStyle="1" w:styleId="A0EFE94167554AAA829DA95F6E77E86F2">
    <w:name w:val="A0EFE94167554AAA829DA95F6E77E86F2"/>
    <w:rsid w:val="00626CCA"/>
    <w:pPr>
      <w:spacing w:after="0" w:line="274" w:lineRule="auto"/>
    </w:pPr>
    <w:rPr>
      <w:rFonts w:eastAsiaTheme="minorHAnsi" w:cs="System"/>
      <w:sz w:val="20"/>
      <w:szCs w:val="20"/>
      <w:lang w:eastAsia="en-US"/>
    </w:rPr>
  </w:style>
  <w:style w:type="paragraph" w:customStyle="1" w:styleId="D1B13C9CA9EB427CB673982D34BA811C1">
    <w:name w:val="D1B13C9CA9EB427CB673982D34BA811C1"/>
    <w:rsid w:val="00626CCA"/>
    <w:pPr>
      <w:spacing w:after="0" w:line="274" w:lineRule="auto"/>
    </w:pPr>
    <w:rPr>
      <w:rFonts w:eastAsiaTheme="minorHAnsi" w:cs="System"/>
      <w:sz w:val="20"/>
      <w:szCs w:val="20"/>
      <w:lang w:eastAsia="en-US"/>
    </w:rPr>
  </w:style>
  <w:style w:type="paragraph" w:customStyle="1" w:styleId="1B27B89EBB0741529AE5BD2A151F7A705">
    <w:name w:val="1B27B89EBB0741529AE5BD2A151F7A705"/>
    <w:rsid w:val="00626CCA"/>
    <w:pPr>
      <w:spacing w:after="0" w:line="274" w:lineRule="auto"/>
    </w:pPr>
    <w:rPr>
      <w:rFonts w:eastAsiaTheme="minorHAnsi" w:cs="System"/>
      <w:sz w:val="20"/>
      <w:szCs w:val="20"/>
      <w:lang w:eastAsia="en-US"/>
    </w:rPr>
  </w:style>
  <w:style w:type="paragraph" w:customStyle="1" w:styleId="6B60DD7382EF4315970C4FBC94D66DAE4">
    <w:name w:val="6B60DD7382EF4315970C4FBC94D66DAE4"/>
    <w:rsid w:val="00626CCA"/>
    <w:pPr>
      <w:spacing w:before="1280" w:after="180" w:line="274" w:lineRule="auto"/>
    </w:pPr>
    <w:rPr>
      <w:rFonts w:eastAsiaTheme="minorHAnsi" w:cs="System"/>
      <w:sz w:val="20"/>
      <w:szCs w:val="20"/>
      <w:lang w:eastAsia="en-US"/>
    </w:rPr>
  </w:style>
  <w:style w:type="paragraph" w:customStyle="1" w:styleId="A0EFE94167554AAA829DA95F6E77E86F3">
    <w:name w:val="A0EFE94167554AAA829DA95F6E77E86F3"/>
    <w:rsid w:val="00626CCA"/>
    <w:pPr>
      <w:spacing w:after="0" w:line="274" w:lineRule="auto"/>
    </w:pPr>
    <w:rPr>
      <w:rFonts w:eastAsiaTheme="minorHAnsi" w:cs="System"/>
      <w:sz w:val="20"/>
      <w:szCs w:val="20"/>
      <w:lang w:eastAsia="en-US"/>
    </w:rPr>
  </w:style>
  <w:style w:type="paragraph" w:customStyle="1" w:styleId="D1B13C9CA9EB427CB673982D34BA811C2">
    <w:name w:val="D1B13C9CA9EB427CB673982D34BA811C2"/>
    <w:rsid w:val="00626CCA"/>
    <w:pPr>
      <w:spacing w:after="0" w:line="274" w:lineRule="auto"/>
    </w:pPr>
    <w:rPr>
      <w:rFonts w:eastAsiaTheme="minorHAnsi" w:cs="System"/>
      <w:sz w:val="20"/>
      <w:szCs w:val="20"/>
      <w:lang w:eastAsia="en-US"/>
    </w:rPr>
  </w:style>
  <w:style w:type="paragraph" w:customStyle="1" w:styleId="1B27B89EBB0741529AE5BD2A151F7A706">
    <w:name w:val="1B27B89EBB0741529AE5BD2A151F7A706"/>
    <w:rsid w:val="009F0F67"/>
    <w:pPr>
      <w:spacing w:after="0" w:line="274" w:lineRule="auto"/>
    </w:pPr>
    <w:rPr>
      <w:rFonts w:eastAsiaTheme="minorHAnsi" w:cs="System"/>
      <w:sz w:val="20"/>
      <w:szCs w:val="20"/>
      <w:lang w:eastAsia="en-US"/>
    </w:rPr>
  </w:style>
  <w:style w:type="paragraph" w:customStyle="1" w:styleId="6B60DD7382EF4315970C4FBC94D66DAE5">
    <w:name w:val="6B60DD7382EF4315970C4FBC94D66DAE5"/>
    <w:rsid w:val="009F0F67"/>
    <w:pPr>
      <w:spacing w:before="1280" w:after="180" w:line="274" w:lineRule="auto"/>
    </w:pPr>
    <w:rPr>
      <w:rFonts w:eastAsiaTheme="minorHAnsi" w:cs="System"/>
      <w:sz w:val="20"/>
      <w:szCs w:val="20"/>
      <w:lang w:eastAsia="en-US"/>
    </w:rPr>
  </w:style>
  <w:style w:type="paragraph" w:customStyle="1" w:styleId="A0EFE94167554AAA829DA95F6E77E86F4">
    <w:name w:val="A0EFE94167554AAA829DA95F6E77E86F4"/>
    <w:rsid w:val="009F0F67"/>
    <w:pPr>
      <w:spacing w:after="0" w:line="274" w:lineRule="auto"/>
    </w:pPr>
    <w:rPr>
      <w:rFonts w:eastAsiaTheme="minorHAnsi" w:cs="System"/>
      <w:sz w:val="20"/>
      <w:szCs w:val="20"/>
      <w:lang w:eastAsia="en-US"/>
    </w:rPr>
  </w:style>
  <w:style w:type="paragraph" w:customStyle="1" w:styleId="D1B13C9CA9EB427CB673982D34BA811C3">
    <w:name w:val="D1B13C9CA9EB427CB673982D34BA811C3"/>
    <w:rsid w:val="009F0F67"/>
    <w:pPr>
      <w:spacing w:after="0" w:line="274" w:lineRule="auto"/>
    </w:pPr>
    <w:rPr>
      <w:rFonts w:eastAsiaTheme="minorHAnsi" w:cs="System"/>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SGPK">
      <a:dk1>
        <a:sysClr val="windowText" lastClr="000000"/>
      </a:dk1>
      <a:lt1>
        <a:sysClr val="window" lastClr="FFFFFF"/>
      </a:lt1>
      <a:dk2>
        <a:srgbClr val="737373"/>
      </a:dk2>
      <a:lt2>
        <a:srgbClr val="BFBFBF"/>
      </a:lt2>
      <a:accent1>
        <a:srgbClr val="629F46"/>
      </a:accent1>
      <a:accent2>
        <a:srgbClr val="515C48"/>
      </a:accent2>
      <a:accent3>
        <a:srgbClr val="8BC9FA"/>
      </a:accent3>
      <a:accent4>
        <a:srgbClr val="004352"/>
      </a:accent4>
      <a:accent5>
        <a:srgbClr val="D76458"/>
      </a:accent5>
      <a:accent6>
        <a:srgbClr val="922B48"/>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custClrLst>
    <a:custClr>
      <a:srgbClr val="CC94E3"/>
    </a:custClr>
    <a:custClr>
      <a:srgbClr val="3F1D47"/>
    </a:custClr>
    <a:custClr>
      <a:srgbClr val="EDD494"/>
    </a:custClr>
    <a:custClr>
      <a:srgbClr val="F5A847"/>
    </a:custClr>
    <a:custClr>
      <a:srgbClr val="A9CA99"/>
    </a:custClr>
    <a:custClr>
      <a:srgbClr val="D0E2C7"/>
    </a:custClr>
    <a:custClr>
      <a:srgbClr val="7FA1A8"/>
    </a:custClr>
    <a:custClr>
      <a:srgbClr val="BFD0D4"/>
    </a:custClr>
    <a:custClr>
      <a:srgbClr val="BFE1FC"/>
    </a:custClr>
    <a:custClr>
      <a:srgbClr val="C895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24777f-78b6-4f3c-a73a-d5fa08e4d537" xsi:nil="true"/>
    <lcf76f155ced4ddcb4097134ff3c332f xmlns="c9077d15-72ed-4fec-bcfe-3472729e919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8" ma:contentTypeDescription="Ein neues Dokument erstellen." ma:contentTypeScope="" ma:versionID="9c227ad3ab8d826471e210bb857ebfda">
  <xsd:schema xmlns:xsd="http://www.w3.org/2001/XMLSchema" xmlns:xs="http://www.w3.org/2001/XMLSchema" xmlns:p="http://schemas.microsoft.com/office/2006/metadata/properties" xmlns:ns2="c9077d15-72ed-4fec-bcfe-3472729e9195" xmlns:ns3="bc24777f-78b6-4f3c-a73a-d5fa08e4d537" targetNamespace="http://schemas.microsoft.com/office/2006/metadata/properties" ma:root="true" ma:fieldsID="2a0acd45fe6cc66a06723547185abeb0" ns2:_="" ns3:_="">
    <xsd:import namespace="c9077d15-72ed-4fec-bcfe-3472729e9195"/>
    <xsd:import namespace="bc24777f-78b6-4f3c-a73a-d5fa08e4d5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fbe3b91-0d7a-4fca-85de-75d49bc052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4777f-78b6-4f3c-a73a-d5fa08e4d53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3888c3-3691-4ee2-9093-74875a1c94d8}" ma:internalName="TaxCatchAll" ma:showField="CatchAllData" ma:web="bc24777f-78b6-4f3c-a73a-d5fa08e4d53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000BED3-F54C-414D-A2A4-3CB9371644D5}">
  <ds:schemaRefs>
    <ds:schemaRef ds:uri="http://schemas.microsoft.com/office/2006/documentManagement/types"/>
    <ds:schemaRef ds:uri="http://schemas.microsoft.com/office/infopath/2007/PartnerControls"/>
    <ds:schemaRef ds:uri="bc24777f-78b6-4f3c-a73a-d5fa08e4d537"/>
    <ds:schemaRef ds:uri="http://purl.org/dc/elements/1.1/"/>
    <ds:schemaRef ds:uri="http://schemas.openxmlformats.org/package/2006/metadata/core-properties"/>
    <ds:schemaRef ds:uri="c9077d15-72ed-4fec-bcfe-3472729e9195"/>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E52C4F8-F7D1-4B34-B0E6-7D108C011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bc24777f-78b6-4f3c-a73a-d5fa08e4d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4.xml><?xml version="1.0" encoding="utf-8"?>
<ds:datastoreItem xmlns:ds="http://schemas.openxmlformats.org/officeDocument/2006/customXml" ds:itemID="{848D09DD-C8E4-4120-ACF4-C8CE095C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1</Pages>
  <Words>153</Words>
  <Characters>967</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Berufliche Vorsorge</vt: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Berufliche Vorsorge</dc:title>
  <dc:creator>Frei Bea</dc:creator>
  <dc:description>erstellt durch Vorlagenbauer.ch</dc:description>
  <cp:lastModifiedBy>Frei-Höhener Béatrice SGPK-GL</cp:lastModifiedBy>
  <cp:revision>9</cp:revision>
  <cp:lastPrinted>2024-04-08T06:55:00Z</cp:lastPrinted>
  <dcterms:created xsi:type="dcterms:W3CDTF">2024-05-31T12:30:00Z</dcterms:created>
  <dcterms:modified xsi:type="dcterms:W3CDTF">2024-05-31T13:11:00Z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MediaServiceImageTags">
    <vt:lpwstr/>
  </property>
  <property fmtid="{D5CDD505-2E9C-101B-9397-08002B2CF9AE}" pid="4" name="VorlagenbauerAddin">
    <vt:bool>true</vt:bool>
  </property>
</Properties>
</file>